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9C3" w14:textId="6D7E6EE7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 xml:space="preserve">Załącznik nr </w:t>
      </w:r>
      <w:r w:rsidR="009200F8">
        <w:rPr>
          <w:sz w:val="22"/>
          <w:szCs w:val="22"/>
        </w:rPr>
        <w:t>1</w:t>
      </w:r>
    </w:p>
    <w:p w14:paraId="700542C5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42F86A6A" w:rsidR="007E08EC" w:rsidRPr="00072673" w:rsidRDefault="00072673" w:rsidP="00072673">
      <w:pPr>
        <w:jc w:val="right"/>
        <w:rPr>
          <w:i/>
          <w:iCs/>
          <w:sz w:val="22"/>
          <w:szCs w:val="22"/>
        </w:rPr>
      </w:pPr>
      <w:r w:rsidRPr="00072673">
        <w:rPr>
          <w:i/>
          <w:iCs/>
          <w:sz w:val="22"/>
          <w:szCs w:val="22"/>
        </w:rPr>
        <w:t>(wzór)</w:t>
      </w:r>
    </w:p>
    <w:p w14:paraId="6C155230" w14:textId="77777777" w:rsidR="005529FB" w:rsidRPr="00E30E7A" w:rsidRDefault="005529FB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Default="007E08EC" w:rsidP="007E08EC">
      <w:pPr>
        <w:jc w:val="center"/>
        <w:rPr>
          <w:b/>
          <w:sz w:val="22"/>
          <w:szCs w:val="22"/>
        </w:rPr>
      </w:pPr>
    </w:p>
    <w:p w14:paraId="3933B276" w14:textId="77777777" w:rsidR="005529FB" w:rsidRPr="00E30E7A" w:rsidRDefault="005529FB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5DF1CCA0" w14:textId="77777777" w:rsidR="005529FB" w:rsidRPr="00E30E7A" w:rsidRDefault="005529FB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Default="007E08EC" w:rsidP="007E08EC">
      <w:pPr>
        <w:jc w:val="both"/>
        <w:rPr>
          <w:sz w:val="22"/>
        </w:rPr>
      </w:pPr>
    </w:p>
    <w:p w14:paraId="6AEEF62A" w14:textId="77777777" w:rsidR="005529FB" w:rsidRPr="007A4746" w:rsidRDefault="005529FB" w:rsidP="007E08EC">
      <w:pPr>
        <w:jc w:val="both"/>
        <w:rPr>
          <w:sz w:val="22"/>
        </w:rPr>
      </w:pPr>
    </w:p>
    <w:p w14:paraId="6A332298" w14:textId="5751F020" w:rsidR="007E08EC" w:rsidRPr="007A4746" w:rsidRDefault="007E08EC" w:rsidP="00FA1071">
      <w:pPr>
        <w:pStyle w:val="Tytu"/>
        <w:tabs>
          <w:tab w:val="left" w:pos="-4860"/>
        </w:tabs>
        <w:jc w:val="both"/>
        <w:rPr>
          <w:sz w:val="22"/>
          <w:szCs w:val="22"/>
        </w:rPr>
      </w:pPr>
      <w:r w:rsidRPr="007A4746">
        <w:rPr>
          <w:b w:val="0"/>
          <w:bCs w:val="0"/>
          <w:sz w:val="22"/>
        </w:rPr>
        <w:t xml:space="preserve">Odpowiadając na ogłoszenie o zamówieniu w postępowaniu realizowanym w trybie </w:t>
      </w:r>
      <w:r w:rsidRPr="007A4746">
        <w:rPr>
          <w:b w:val="0"/>
          <w:bCs w:val="0"/>
          <w:sz w:val="22"/>
          <w:szCs w:val="22"/>
        </w:rPr>
        <w:t>art. 70</w:t>
      </w:r>
      <w:r w:rsidRPr="007A4746">
        <w:rPr>
          <w:b w:val="0"/>
          <w:bCs w:val="0"/>
          <w:sz w:val="22"/>
          <w:szCs w:val="22"/>
          <w:vertAlign w:val="superscript"/>
        </w:rPr>
        <w:t>1</w:t>
      </w:r>
      <w:r w:rsidRPr="007A4746">
        <w:rPr>
          <w:b w:val="0"/>
          <w:bCs w:val="0"/>
          <w:sz w:val="22"/>
          <w:szCs w:val="22"/>
        </w:rPr>
        <w:t xml:space="preserve"> </w:t>
      </w:r>
      <w:r w:rsidR="00BA6F97" w:rsidRPr="007A4746">
        <w:rPr>
          <w:b w:val="0"/>
          <w:bCs w:val="0"/>
          <w:sz w:val="22"/>
          <w:szCs w:val="22"/>
        </w:rPr>
        <w:t>oraz art. 70</w:t>
      </w:r>
      <w:r w:rsidR="00BA6F97" w:rsidRPr="007A4746">
        <w:rPr>
          <w:b w:val="0"/>
          <w:bCs w:val="0"/>
          <w:sz w:val="22"/>
          <w:szCs w:val="22"/>
          <w:vertAlign w:val="superscript"/>
        </w:rPr>
        <w:t xml:space="preserve">3 </w:t>
      </w:r>
      <w:r w:rsidR="00373E31" w:rsidRPr="007A4746">
        <w:rPr>
          <w:b w:val="0"/>
          <w:bCs w:val="0"/>
          <w:sz w:val="22"/>
          <w:szCs w:val="22"/>
          <w:vertAlign w:val="superscript"/>
        </w:rPr>
        <w:br/>
      </w:r>
      <w:r w:rsidRPr="007A4746">
        <w:rPr>
          <w:b w:val="0"/>
          <w:bCs w:val="0"/>
          <w:sz w:val="22"/>
          <w:szCs w:val="22"/>
        </w:rPr>
        <w:t>– 70</w:t>
      </w:r>
      <w:r w:rsidRPr="007A4746">
        <w:rPr>
          <w:b w:val="0"/>
          <w:bCs w:val="0"/>
          <w:sz w:val="22"/>
          <w:szCs w:val="22"/>
          <w:vertAlign w:val="superscript"/>
        </w:rPr>
        <w:t>5</w:t>
      </w:r>
      <w:r w:rsidRPr="007A4746">
        <w:rPr>
          <w:b w:val="0"/>
          <w:bCs w:val="0"/>
          <w:sz w:val="22"/>
          <w:szCs w:val="22"/>
        </w:rPr>
        <w:t xml:space="preserve"> ustawy z dnia 23 kwietnia 1964 r. Kodeks cywilny na</w:t>
      </w:r>
      <w:r w:rsidRPr="009200F8">
        <w:rPr>
          <w:b w:val="0"/>
          <w:bCs w:val="0"/>
          <w:sz w:val="22"/>
          <w:szCs w:val="22"/>
        </w:rPr>
        <w:t xml:space="preserve"> </w:t>
      </w:r>
      <w:r w:rsidR="00FA1071">
        <w:rPr>
          <w:b w:val="0"/>
          <w:bCs w:val="0"/>
          <w:sz w:val="22"/>
          <w:szCs w:val="22"/>
        </w:rPr>
        <w:t>„</w:t>
      </w:r>
      <w:r w:rsidR="00FA1071" w:rsidRPr="00FA1071">
        <w:rPr>
          <w:color w:val="000000"/>
          <w:sz w:val="22"/>
          <w:szCs w:val="22"/>
        </w:rPr>
        <w:t>Wykonywanie usług</w:t>
      </w:r>
      <w:r w:rsidR="000920EF">
        <w:rPr>
          <w:color w:val="000000"/>
          <w:sz w:val="22"/>
          <w:szCs w:val="22"/>
        </w:rPr>
        <w:t>i</w:t>
      </w:r>
      <w:r w:rsidR="00FA1071" w:rsidRPr="00FA1071">
        <w:rPr>
          <w:color w:val="000000"/>
          <w:sz w:val="22"/>
          <w:szCs w:val="22"/>
        </w:rPr>
        <w:t xml:space="preserve"> dezynsekcji </w:t>
      </w:r>
      <w:r w:rsidR="00FA1071">
        <w:rPr>
          <w:color w:val="000000"/>
          <w:sz w:val="22"/>
          <w:szCs w:val="22"/>
        </w:rPr>
        <w:br/>
      </w:r>
      <w:r w:rsidR="00FA1071" w:rsidRPr="00FA1071">
        <w:rPr>
          <w:color w:val="000000"/>
          <w:sz w:val="22"/>
          <w:szCs w:val="22"/>
        </w:rPr>
        <w:t>i deratyzacji w budynku i na terenie RCKiK w Białymstoku oraz w budynkach jego Terenowych Oddziałów</w:t>
      </w:r>
      <w:r w:rsidR="00FA1071">
        <w:rPr>
          <w:color w:val="000000"/>
          <w:sz w:val="22"/>
          <w:szCs w:val="22"/>
        </w:rPr>
        <w:t>”</w:t>
      </w:r>
      <w:r w:rsidR="00FA1071" w:rsidRPr="00A5771E">
        <w:rPr>
          <w:b w:val="0"/>
          <w:bCs w:val="0"/>
          <w:color w:val="000000"/>
          <w:sz w:val="22"/>
          <w:szCs w:val="22"/>
        </w:rPr>
        <w:t xml:space="preserve"> </w:t>
      </w:r>
      <w:r w:rsidRPr="00A5771E">
        <w:rPr>
          <w:b w:val="0"/>
          <w:bCs w:val="0"/>
          <w:sz w:val="22"/>
          <w:szCs w:val="22"/>
        </w:rPr>
        <w:t>– znak postępowania:</w:t>
      </w:r>
      <w:r w:rsidRPr="00E30E7A">
        <w:rPr>
          <w:sz w:val="22"/>
          <w:szCs w:val="22"/>
        </w:rPr>
        <w:t xml:space="preserve"> ZP/KC – </w:t>
      </w:r>
      <w:r w:rsidR="00225176">
        <w:rPr>
          <w:sz w:val="22"/>
          <w:szCs w:val="22"/>
        </w:rPr>
        <w:t>2/2026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3897102A" w14:textId="77777777" w:rsidR="005529FB" w:rsidRDefault="005529FB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DC0BEA">
      <w:pPr>
        <w:numPr>
          <w:ilvl w:val="0"/>
          <w:numId w:val="30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Default="007E08EC" w:rsidP="00DC0BEA">
      <w:pPr>
        <w:numPr>
          <w:ilvl w:val="0"/>
          <w:numId w:val="30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45C5F083" w14:textId="2E531813" w:rsidR="00C31BDF" w:rsidRPr="0076047F" w:rsidRDefault="00C31BDF" w:rsidP="009200F8">
      <w:pPr>
        <w:tabs>
          <w:tab w:val="left" w:pos="284"/>
        </w:tabs>
        <w:spacing w:before="120" w:line="276" w:lineRule="auto"/>
        <w:ind w:left="284"/>
        <w:jc w:val="both"/>
        <w:rPr>
          <w:b/>
        </w:rPr>
      </w:pPr>
      <w:r w:rsidRPr="0076047F">
        <w:rPr>
          <w:b/>
        </w:rPr>
        <w:t>Oświadczamy, iż w zakresie kryterium „Cena” oferujemy realizację zamówienia w cenie</w:t>
      </w:r>
      <w:r w:rsidR="00800461" w:rsidRPr="0076047F">
        <w:rPr>
          <w:b/>
        </w:rPr>
        <w:t xml:space="preserve"> </w:t>
      </w:r>
      <w:r w:rsidR="00800461" w:rsidRPr="003A125F">
        <w:rPr>
          <w:b/>
        </w:rPr>
        <w:t>łącznej</w:t>
      </w:r>
      <w:r w:rsidR="001D30C1" w:rsidRPr="003A125F">
        <w:rPr>
          <w:b/>
        </w:rPr>
        <w:t xml:space="preserve"> </w:t>
      </w:r>
      <w:r w:rsidR="0076047F" w:rsidRPr="003A125F">
        <w:rPr>
          <w:b/>
        </w:rPr>
        <w:t>/</w:t>
      </w:r>
      <w:r w:rsidR="001D30C1" w:rsidRPr="003A125F">
        <w:rPr>
          <w:b/>
        </w:rPr>
        <w:t xml:space="preserve">równej </w:t>
      </w:r>
      <w:r w:rsidR="0076047F" w:rsidRPr="003A125F">
        <w:rPr>
          <w:b/>
        </w:rPr>
        <w:t xml:space="preserve">sumie </w:t>
      </w:r>
      <w:r w:rsidR="00AA60D9">
        <w:rPr>
          <w:b/>
        </w:rPr>
        <w:t xml:space="preserve">łącznej </w:t>
      </w:r>
      <w:r w:rsidR="001D30C1" w:rsidRPr="003A125F">
        <w:rPr>
          <w:b/>
        </w:rPr>
        <w:t>wartości br</w:t>
      </w:r>
      <w:r w:rsidR="0076047F" w:rsidRPr="003A125F">
        <w:rPr>
          <w:b/>
        </w:rPr>
        <w:t>utto z tabel ppkt 1) i ppkt 2)/</w:t>
      </w:r>
      <w:r w:rsidRPr="003A125F">
        <w:rPr>
          <w:b/>
        </w:rPr>
        <w:t>:</w:t>
      </w:r>
    </w:p>
    <w:p w14:paraId="55A89F11" w14:textId="77777777" w:rsidR="00566451" w:rsidRPr="0076047F" w:rsidRDefault="00566451" w:rsidP="009200F8">
      <w:pPr>
        <w:spacing w:before="120" w:line="360" w:lineRule="auto"/>
        <w:ind w:left="284"/>
        <w:rPr>
          <w:b/>
          <w:sz w:val="22"/>
        </w:rPr>
      </w:pPr>
      <w:r w:rsidRPr="0076047F">
        <w:rPr>
          <w:b/>
          <w:sz w:val="22"/>
        </w:rPr>
        <w:t>brutto: .......................... zł</w:t>
      </w:r>
    </w:p>
    <w:p w14:paraId="40EB21F9" w14:textId="77777777" w:rsidR="00566451" w:rsidRPr="0076047F" w:rsidRDefault="00566451" w:rsidP="009200F8">
      <w:pPr>
        <w:spacing w:line="360" w:lineRule="auto"/>
        <w:ind w:left="284"/>
        <w:rPr>
          <w:b/>
          <w:sz w:val="22"/>
        </w:rPr>
      </w:pPr>
      <w:r w:rsidRPr="0076047F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76047F" w:rsidRDefault="00566451" w:rsidP="009200F8">
      <w:pPr>
        <w:tabs>
          <w:tab w:val="left" w:pos="3566"/>
        </w:tabs>
        <w:spacing w:line="360" w:lineRule="auto"/>
        <w:ind w:left="284"/>
        <w:rPr>
          <w:b/>
          <w:sz w:val="22"/>
        </w:rPr>
      </w:pPr>
      <w:r w:rsidRPr="0076047F">
        <w:rPr>
          <w:b/>
          <w:sz w:val="22"/>
        </w:rPr>
        <w:t>w tym .....% VAT</w:t>
      </w:r>
    </w:p>
    <w:p w14:paraId="1BE0D34B" w14:textId="77777777" w:rsidR="00566451" w:rsidRPr="0076047F" w:rsidRDefault="00566451" w:rsidP="009200F8">
      <w:pPr>
        <w:spacing w:line="360" w:lineRule="auto"/>
        <w:ind w:left="284"/>
        <w:rPr>
          <w:b/>
          <w:sz w:val="22"/>
        </w:rPr>
      </w:pPr>
      <w:r w:rsidRPr="0076047F">
        <w:rPr>
          <w:b/>
          <w:sz w:val="22"/>
        </w:rPr>
        <w:t>netto: ............................. zł</w:t>
      </w:r>
    </w:p>
    <w:p w14:paraId="1B16B59F" w14:textId="77777777" w:rsidR="00566451" w:rsidRPr="0076047F" w:rsidRDefault="00566451" w:rsidP="009200F8">
      <w:pPr>
        <w:spacing w:after="120"/>
        <w:ind w:left="284"/>
        <w:jc w:val="both"/>
        <w:rPr>
          <w:sz w:val="20"/>
          <w:szCs w:val="20"/>
        </w:rPr>
      </w:pPr>
      <w:r w:rsidRPr="0076047F">
        <w:rPr>
          <w:sz w:val="20"/>
          <w:szCs w:val="20"/>
        </w:rPr>
        <w:t>i jest to cena podana zgodnie z wymaganiami określonymi w Warunkach przetargowych.</w:t>
      </w:r>
    </w:p>
    <w:p w14:paraId="51425247" w14:textId="040F8BF5" w:rsidR="00566451" w:rsidRDefault="00566451" w:rsidP="009200F8">
      <w:pPr>
        <w:spacing w:after="120"/>
        <w:ind w:left="284"/>
        <w:jc w:val="both"/>
        <w:rPr>
          <w:i/>
          <w:sz w:val="20"/>
          <w:szCs w:val="20"/>
        </w:rPr>
      </w:pPr>
      <w:r w:rsidRPr="0076047F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32E687B4" w14:textId="77777777" w:rsidR="003E156A" w:rsidRDefault="003E156A">
      <w:pPr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br w:type="page"/>
      </w:r>
    </w:p>
    <w:p w14:paraId="41CE9A20" w14:textId="554AD552" w:rsidR="0076047F" w:rsidRDefault="0076047F" w:rsidP="0076047F">
      <w:pPr>
        <w:spacing w:after="120"/>
        <w:ind w:left="284"/>
        <w:jc w:val="both"/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lastRenderedPageBreak/>
        <w:t>w</w:t>
      </w:r>
      <w:r w:rsidRPr="0076047F">
        <w:rPr>
          <w:b/>
          <w:bCs/>
          <w:iCs/>
          <w:sz w:val="22"/>
          <w:szCs w:val="22"/>
          <w:u w:val="single"/>
        </w:rPr>
        <w:t xml:space="preserve"> tym:</w:t>
      </w:r>
    </w:p>
    <w:p w14:paraId="603D3760" w14:textId="3E6D636D" w:rsidR="00BE17B7" w:rsidRPr="00C464D2" w:rsidRDefault="00C464D2" w:rsidP="00DC0BEA">
      <w:pPr>
        <w:pStyle w:val="Akapitzlist"/>
        <w:numPr>
          <w:ilvl w:val="1"/>
          <w:numId w:val="25"/>
        </w:numPr>
        <w:spacing w:after="120"/>
        <w:ind w:left="567" w:hanging="283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usługi dezynsekcji </w:t>
      </w:r>
      <w:r w:rsidR="00C8696A">
        <w:rPr>
          <w:rFonts w:ascii="Times New Roman" w:hAnsi="Times New Roman"/>
          <w:b/>
          <w:bCs/>
          <w:iCs/>
        </w:rPr>
        <w:t>i deratyzacji: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1984"/>
        <w:gridCol w:w="1276"/>
        <w:gridCol w:w="850"/>
        <w:gridCol w:w="998"/>
      </w:tblGrid>
      <w:tr w:rsidR="00D659C2" w:rsidRPr="00A66554" w14:paraId="26F4B2AD" w14:textId="20BB1167" w:rsidTr="002E423C">
        <w:trPr>
          <w:trHeight w:val="861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DB1CA69" w14:textId="77777777" w:rsidR="00D659C2" w:rsidRPr="00A66554" w:rsidRDefault="00D659C2" w:rsidP="00F05E9F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bookmarkStart w:id="0" w:name="_Hlk231289788"/>
            <w:r w:rsidRPr="00A66554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C690D85" w14:textId="77777777" w:rsidR="00D659C2" w:rsidRDefault="00D659C2" w:rsidP="0026542E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A66554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Przedmiot zamówienia</w:t>
            </w:r>
          </w:p>
          <w:p w14:paraId="08AF1822" w14:textId="5FA48D5D" w:rsidR="00D659C2" w:rsidRPr="00A66554" w:rsidRDefault="00D659C2" w:rsidP="0026542E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(miejsce świadczenia usługi)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1AB82A" w14:textId="1D0563F4" w:rsidR="00D659C2" w:rsidRPr="00A66554" w:rsidRDefault="004529BD" w:rsidP="002E423C">
            <w:pPr>
              <w:suppressLineNumbers/>
              <w:suppressAutoHyphens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 xml:space="preserve">Łączna ilość </w:t>
            </w:r>
            <w:r w:rsidR="008F320A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 xml:space="preserve">dezynsekcji/deratyzacji </w:t>
            </w:r>
            <w:r w:rsidR="00682435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br/>
            </w:r>
            <w:r w:rsidR="00AE10DF" w:rsidRPr="00AE10DF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 xml:space="preserve">w okresie </w:t>
            </w:r>
            <w:r w:rsidR="004B364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 xml:space="preserve">realizacji zamówienia </w:t>
            </w:r>
            <w:r w:rsidR="002E423C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br/>
            </w:r>
            <w:r w:rsidR="004B364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(tj. 48 miesięcy)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4E251D" w14:textId="402F2EE6" w:rsidR="00AE10DF" w:rsidRPr="00AE10DF" w:rsidRDefault="00AE10DF" w:rsidP="00AE10DF">
            <w:pPr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AE10DF">
              <w:rPr>
                <w:rFonts w:eastAsia="StarBats"/>
                <w:b/>
                <w:bCs/>
                <w:sz w:val="18"/>
                <w:szCs w:val="18"/>
              </w:rPr>
              <w:t>Cena</w:t>
            </w:r>
            <w:r w:rsidR="00DC693F">
              <w:rPr>
                <w:rFonts w:eastAsia="StarBats"/>
                <w:b/>
                <w:bCs/>
                <w:sz w:val="18"/>
                <w:szCs w:val="18"/>
              </w:rPr>
              <w:t xml:space="preserve"> jednostkowa </w:t>
            </w:r>
          </w:p>
          <w:p w14:paraId="1618021F" w14:textId="04F2AA32" w:rsidR="00D659C2" w:rsidRPr="00A66554" w:rsidRDefault="00AE10DF" w:rsidP="00AE10DF">
            <w:pPr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AE10DF">
              <w:rPr>
                <w:rFonts w:eastAsia="StarBats"/>
                <w:b/>
                <w:bCs/>
                <w:sz w:val="18"/>
                <w:szCs w:val="18"/>
              </w:rPr>
              <w:t>(w zł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9A712E" w14:textId="739378E3" w:rsidR="00D659C2" w:rsidRPr="00A66554" w:rsidRDefault="00D659C2" w:rsidP="00F05E9F">
            <w:pPr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DD194E">
              <w:rPr>
                <w:rFonts w:eastAsia="StarBats"/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346E38D6" w14:textId="77777777" w:rsidR="00D659C2" w:rsidRPr="00A66554" w:rsidRDefault="00D659C2" w:rsidP="00F05E9F">
            <w:pPr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A66554">
              <w:rPr>
                <w:rFonts w:eastAsia="StarBats"/>
                <w:b/>
                <w:bCs/>
                <w:sz w:val="18"/>
                <w:szCs w:val="18"/>
              </w:rPr>
              <w:t>Wartość brutto</w:t>
            </w:r>
          </w:p>
          <w:p w14:paraId="4397713D" w14:textId="03872E02" w:rsidR="00D659C2" w:rsidRPr="00A66554" w:rsidRDefault="00D659C2" w:rsidP="00F05E9F">
            <w:pPr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A66554">
              <w:rPr>
                <w:rFonts w:eastAsia="StarBats"/>
                <w:b/>
                <w:bCs/>
                <w:sz w:val="18"/>
                <w:szCs w:val="18"/>
              </w:rPr>
              <w:t>(w zł)</w:t>
            </w:r>
          </w:p>
        </w:tc>
      </w:tr>
      <w:tr w:rsidR="00D659C2" w:rsidRPr="00A66554" w14:paraId="08478A8C" w14:textId="23DFFC51" w:rsidTr="002E423C">
        <w:trPr>
          <w:jc w:val="center"/>
        </w:trPr>
        <w:tc>
          <w:tcPr>
            <w:tcW w:w="562" w:type="dxa"/>
          </w:tcPr>
          <w:p w14:paraId="14775CD5" w14:textId="77777777" w:rsidR="00D659C2" w:rsidRPr="00A66554" w:rsidRDefault="00D659C2" w:rsidP="00F05E9F">
            <w:pPr>
              <w:suppressLineNumbers/>
              <w:suppressAutoHyphens/>
              <w:snapToGrid w:val="0"/>
              <w:jc w:val="center"/>
              <w:rPr>
                <w:rFonts w:eastAsia="StarBats"/>
                <w:sz w:val="14"/>
                <w:szCs w:val="16"/>
                <w:lang w:eastAsia="ar-SA"/>
              </w:rPr>
            </w:pPr>
            <w:r w:rsidRPr="00A66554">
              <w:rPr>
                <w:rFonts w:eastAsia="StarBats"/>
                <w:sz w:val="14"/>
                <w:szCs w:val="16"/>
                <w:lang w:eastAsia="ar-SA"/>
              </w:rPr>
              <w:t>-</w:t>
            </w:r>
          </w:p>
        </w:tc>
        <w:tc>
          <w:tcPr>
            <w:tcW w:w="4395" w:type="dxa"/>
          </w:tcPr>
          <w:p w14:paraId="423123E2" w14:textId="77777777" w:rsidR="00D659C2" w:rsidRPr="00A66554" w:rsidRDefault="00D659C2" w:rsidP="00F05E9F">
            <w:pPr>
              <w:suppressLineNumbers/>
              <w:suppressAutoHyphens/>
              <w:snapToGrid w:val="0"/>
              <w:jc w:val="center"/>
              <w:rPr>
                <w:rFonts w:eastAsia="StarBats"/>
                <w:sz w:val="14"/>
                <w:szCs w:val="16"/>
                <w:lang w:eastAsia="ar-SA"/>
              </w:rPr>
            </w:pPr>
            <w:r w:rsidRPr="00A66554">
              <w:rPr>
                <w:rFonts w:eastAsia="StarBats"/>
                <w:sz w:val="14"/>
                <w:szCs w:val="16"/>
                <w:lang w:eastAsia="ar-SA"/>
              </w:rPr>
              <w:t>1</w:t>
            </w:r>
          </w:p>
        </w:tc>
        <w:tc>
          <w:tcPr>
            <w:tcW w:w="1984" w:type="dxa"/>
          </w:tcPr>
          <w:p w14:paraId="439CE94E" w14:textId="7F533FFA" w:rsidR="00D659C2" w:rsidRPr="00A66554" w:rsidRDefault="00AE10DF" w:rsidP="00F05E9F">
            <w:pPr>
              <w:suppressLineNumbers/>
              <w:suppressAutoHyphens/>
              <w:snapToGrid w:val="0"/>
              <w:jc w:val="center"/>
              <w:rPr>
                <w:rFonts w:eastAsia="StarBats"/>
                <w:sz w:val="14"/>
                <w:szCs w:val="16"/>
                <w:lang w:eastAsia="ar-SA"/>
              </w:rPr>
            </w:pPr>
            <w:r>
              <w:rPr>
                <w:rFonts w:eastAsia="StarBats"/>
                <w:sz w:val="14"/>
                <w:szCs w:val="16"/>
                <w:lang w:eastAsia="ar-SA"/>
              </w:rPr>
              <w:t>2</w:t>
            </w:r>
          </w:p>
        </w:tc>
        <w:tc>
          <w:tcPr>
            <w:tcW w:w="1276" w:type="dxa"/>
          </w:tcPr>
          <w:p w14:paraId="75AF2DAC" w14:textId="65A22FE4" w:rsidR="00D659C2" w:rsidRPr="00A66554" w:rsidRDefault="00AE10DF" w:rsidP="00F05E9F">
            <w:pPr>
              <w:snapToGrid w:val="0"/>
              <w:jc w:val="center"/>
              <w:rPr>
                <w:rFonts w:eastAsia="StarBats"/>
                <w:sz w:val="14"/>
                <w:szCs w:val="16"/>
              </w:rPr>
            </w:pPr>
            <w:r>
              <w:rPr>
                <w:rFonts w:eastAsia="StarBats"/>
                <w:sz w:val="14"/>
                <w:szCs w:val="16"/>
              </w:rPr>
              <w:t>3</w:t>
            </w:r>
          </w:p>
        </w:tc>
        <w:tc>
          <w:tcPr>
            <w:tcW w:w="850" w:type="dxa"/>
          </w:tcPr>
          <w:p w14:paraId="5C78259B" w14:textId="149CB617" w:rsidR="00D659C2" w:rsidRPr="00A66554" w:rsidRDefault="00AE10DF" w:rsidP="00F05E9F">
            <w:pPr>
              <w:snapToGrid w:val="0"/>
              <w:jc w:val="center"/>
              <w:rPr>
                <w:rFonts w:eastAsia="StarBats"/>
                <w:sz w:val="14"/>
                <w:szCs w:val="16"/>
              </w:rPr>
            </w:pPr>
            <w:r>
              <w:rPr>
                <w:rFonts w:eastAsia="StarBats"/>
                <w:sz w:val="14"/>
                <w:szCs w:val="16"/>
              </w:rPr>
              <w:t>4</w:t>
            </w:r>
          </w:p>
        </w:tc>
        <w:tc>
          <w:tcPr>
            <w:tcW w:w="998" w:type="dxa"/>
          </w:tcPr>
          <w:p w14:paraId="62DF6A05" w14:textId="2001AC69" w:rsidR="00D659C2" w:rsidRPr="00A66554" w:rsidRDefault="00AE10DF" w:rsidP="00F05E9F">
            <w:pPr>
              <w:snapToGrid w:val="0"/>
              <w:jc w:val="center"/>
              <w:rPr>
                <w:rFonts w:eastAsia="StarBats"/>
                <w:sz w:val="14"/>
                <w:szCs w:val="16"/>
              </w:rPr>
            </w:pPr>
            <w:r>
              <w:rPr>
                <w:rFonts w:eastAsia="StarBats"/>
                <w:sz w:val="14"/>
                <w:szCs w:val="16"/>
              </w:rPr>
              <w:t>5</w:t>
            </w:r>
            <w:r w:rsidR="00D659C2" w:rsidRPr="00A66554">
              <w:rPr>
                <w:rFonts w:eastAsia="StarBats"/>
                <w:sz w:val="14"/>
                <w:szCs w:val="16"/>
              </w:rPr>
              <w:t>=(2x3)</w:t>
            </w:r>
            <w:r>
              <w:rPr>
                <w:rFonts w:eastAsia="StarBats"/>
                <w:sz w:val="14"/>
                <w:szCs w:val="16"/>
              </w:rPr>
              <w:t xml:space="preserve"> + </w:t>
            </w:r>
            <w:r w:rsidR="00D659C2" w:rsidRPr="00A66554">
              <w:rPr>
                <w:rFonts w:eastAsia="StarBats"/>
                <w:sz w:val="14"/>
                <w:szCs w:val="16"/>
              </w:rPr>
              <w:t>kwota podatku VAT</w:t>
            </w:r>
          </w:p>
        </w:tc>
      </w:tr>
      <w:tr w:rsidR="00D659C2" w:rsidRPr="004421C7" w14:paraId="7BDF9B77" w14:textId="77777777" w:rsidTr="009F6E65">
        <w:trPr>
          <w:trHeight w:val="260"/>
          <w:tblHeader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B3C083" w14:textId="4D717E9B" w:rsidR="00D659C2" w:rsidRPr="004421C7" w:rsidRDefault="00D659C2" w:rsidP="00D659C2">
            <w:pPr>
              <w:suppressLineNumbers/>
              <w:suppressAutoHyphens/>
              <w:snapToGrid w:val="0"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Lucida Sans Unicode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9503" w:type="dxa"/>
            <w:gridSpan w:val="5"/>
            <w:shd w:val="clear" w:color="auto" w:fill="F2F2F2" w:themeFill="background1" w:themeFillShade="F2"/>
            <w:vAlign w:val="center"/>
          </w:tcPr>
          <w:p w14:paraId="26AAA744" w14:textId="5F3787FC" w:rsidR="00D659C2" w:rsidRPr="004421C7" w:rsidRDefault="00D659C2" w:rsidP="00D659C2">
            <w:pPr>
              <w:snapToGrid w:val="0"/>
              <w:rPr>
                <w:rFonts w:eastAsia="StarBats"/>
                <w:sz w:val="18"/>
                <w:szCs w:val="18"/>
              </w:rPr>
            </w:pPr>
            <w:proofErr w:type="spellStart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dezynsekcji</w:t>
            </w:r>
            <w:proofErr w:type="spellEnd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="001E0A87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(</w:t>
            </w:r>
            <w:proofErr w:type="spellStart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kontrol</w:t>
            </w:r>
            <w:r w:rsidR="001E0A87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a</w:t>
            </w:r>
            <w:proofErr w:type="spellEnd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i</w:t>
            </w:r>
            <w:proofErr w:type="spellEnd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wymian</w:t>
            </w:r>
            <w:r w:rsidR="001E0A87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a</w:t>
            </w:r>
            <w:proofErr w:type="spellEnd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detektorów</w:t>
            </w:r>
            <w:proofErr w:type="spellEnd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i</w:t>
            </w:r>
            <w:proofErr w:type="spellEnd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proofErr w:type="spellStart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lub</w:t>
            </w:r>
            <w:proofErr w:type="spellEnd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A5BB5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zmiana</w:t>
            </w:r>
            <w:proofErr w:type="spellEnd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preparatu</w:t>
            </w:r>
            <w:proofErr w:type="spellEnd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C1820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dezynsekcyjnego</w:t>
            </w:r>
            <w:proofErr w:type="spellEnd"/>
            <w:r w:rsidR="001E0A87"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)</w:t>
            </w:r>
            <w:r w:rsidRPr="004421C7">
              <w:rPr>
                <w:rFonts w:eastAsia="StarBats"/>
                <w:b/>
                <w:bCs/>
                <w:color w:val="000000"/>
                <w:sz w:val="18"/>
                <w:szCs w:val="18"/>
                <w:lang w:val="en-GB"/>
              </w:rPr>
              <w:t>:</w:t>
            </w:r>
          </w:p>
        </w:tc>
      </w:tr>
      <w:tr w:rsidR="00AE10DF" w:rsidRPr="004421C7" w14:paraId="1A9599EE" w14:textId="5B856560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39B432C4" w14:textId="092404D5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1.1</w:t>
            </w:r>
          </w:p>
        </w:tc>
        <w:tc>
          <w:tcPr>
            <w:tcW w:w="4395" w:type="dxa"/>
            <w:vAlign w:val="center"/>
          </w:tcPr>
          <w:p w14:paraId="33FE77FC" w14:textId="01D446F5" w:rsidR="00AE10DF" w:rsidRPr="004421C7" w:rsidRDefault="00E01413" w:rsidP="00AE10DF">
            <w:pPr>
              <w:suppressLineNumbers/>
              <w:suppressAutoHyphens/>
              <w:jc w:val="both"/>
              <w:rPr>
                <w:rFonts w:eastAsia="StarBats"/>
                <w:sz w:val="18"/>
                <w:szCs w:val="18"/>
                <w:lang w:val="en-GB" w:eastAsia="ar-SA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 w:eastAsia="ar-SA"/>
              </w:rPr>
              <w:t>B</w:t>
            </w:r>
            <w:r w:rsidR="00AE10DF" w:rsidRPr="004421C7">
              <w:rPr>
                <w:rFonts w:eastAsia="StarBats"/>
                <w:sz w:val="18"/>
                <w:szCs w:val="18"/>
                <w:lang w:val="en-GB" w:eastAsia="ar-SA"/>
              </w:rPr>
              <w:t>udynek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 w:eastAsia="ar-SA"/>
              </w:rPr>
              <w:t>i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 w:eastAsia="ar-SA"/>
              </w:rPr>
              <w:t>posesja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 w:eastAsia="ar-SA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 w:eastAsia="ar-SA"/>
              </w:rPr>
              <w:t>Białymstoku</w:t>
            </w:r>
            <w:proofErr w:type="spellEnd"/>
          </w:p>
          <w:p w14:paraId="53B73988" w14:textId="77777777" w:rsidR="00AE10DF" w:rsidRPr="004421C7" w:rsidRDefault="00AE10DF" w:rsidP="00AE10DF">
            <w:pPr>
              <w:suppressLineNumbers/>
              <w:suppressAutoHyphens/>
              <w:jc w:val="both"/>
              <w:rPr>
                <w:rFonts w:eastAsia="StarBats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val="en-GB" w:eastAsia="ar-SA"/>
              </w:rPr>
              <w:t xml:space="preserve">ul. M.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 w:eastAsia="ar-SA"/>
              </w:rPr>
              <w:t>Skłodowskiej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 w:eastAsia="ar-SA"/>
              </w:rPr>
              <w:t xml:space="preserve">-Curie 23, 15-950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 w:eastAsia="ar-SA"/>
              </w:rPr>
              <w:t>Białystok</w:t>
            </w:r>
            <w:proofErr w:type="spellEnd"/>
          </w:p>
          <w:p w14:paraId="26239D00" w14:textId="456753EB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Liczba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 xml:space="preserve"> detektorów – 15 szt.</w:t>
            </w:r>
          </w:p>
          <w:p w14:paraId="510C6A76" w14:textId="58579C63" w:rsidR="00531DDA" w:rsidRPr="004421C7" w:rsidRDefault="00531DDA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 wykonywania usługi</w:t>
            </w:r>
            <w:r w:rsidR="00C83A8C" w:rsidRPr="004421C7">
              <w:rPr>
                <w:rFonts w:eastAsia="StarBats"/>
                <w:sz w:val="18"/>
                <w:szCs w:val="18"/>
                <w:lang w:eastAsia="ar-SA"/>
              </w:rPr>
              <w:t>:</w:t>
            </w: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 jeden raz w miesiącu.</w:t>
            </w:r>
          </w:p>
        </w:tc>
        <w:tc>
          <w:tcPr>
            <w:tcW w:w="1984" w:type="dxa"/>
            <w:vAlign w:val="center"/>
          </w:tcPr>
          <w:p w14:paraId="5F1D62AF" w14:textId="564B71D8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14:paraId="055FC6E5" w14:textId="6C98EAA9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65DE135" w14:textId="39DDDA4D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278EEA58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606A3A50" w14:textId="30C0FCF9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783EF39C" w14:textId="01301901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1.2</w:t>
            </w:r>
          </w:p>
        </w:tc>
        <w:tc>
          <w:tcPr>
            <w:tcW w:w="4395" w:type="dxa"/>
            <w:vAlign w:val="center"/>
          </w:tcPr>
          <w:p w14:paraId="153BD382" w14:textId="275D43C7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Terenowego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Oddziału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Hajnówce</w:t>
            </w:r>
            <w:proofErr w:type="spellEnd"/>
          </w:p>
          <w:p w14:paraId="3DDBA542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ul. Doc. Adama Dowgirda 7, 17-200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Hajnówka</w:t>
            </w:r>
            <w:proofErr w:type="spellEnd"/>
          </w:p>
          <w:p w14:paraId="52223D3E" w14:textId="2F68850E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detektorów – 3 szt.</w:t>
            </w:r>
          </w:p>
          <w:p w14:paraId="221491B3" w14:textId="2D3DCA72" w:rsidR="00C83A8C" w:rsidRPr="004421C7" w:rsidRDefault="00C83A8C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w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miesiącu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76B52BFB" w14:textId="275B58A4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14:paraId="1F6530D9" w14:textId="416F4516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080FC7A2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76B5AF79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7B29C1AC" w14:textId="3319BF0D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7ACCEBB1" w14:textId="0CB96A0B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1.3</w:t>
            </w:r>
          </w:p>
        </w:tc>
        <w:tc>
          <w:tcPr>
            <w:tcW w:w="4395" w:type="dxa"/>
            <w:vAlign w:val="center"/>
          </w:tcPr>
          <w:p w14:paraId="1F0EC1CC" w14:textId="6D1737FC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Terenowego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Oddziału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Bielsku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Podlaskim</w:t>
            </w:r>
            <w:proofErr w:type="spellEnd"/>
          </w:p>
          <w:p w14:paraId="1A48E536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ul. Kleszczelowska 1C, 17-100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Bielsk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Podlaski</w:t>
            </w:r>
          </w:p>
          <w:p w14:paraId="40103C8B" w14:textId="0185CB3D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detektorów – 3 szt.</w:t>
            </w:r>
          </w:p>
          <w:p w14:paraId="227ACCC7" w14:textId="1D50088A" w:rsidR="00C83A8C" w:rsidRPr="004421C7" w:rsidRDefault="00C83A8C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w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miesiącu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3D405C1C" w14:textId="76645801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14:paraId="691A8618" w14:textId="64BA28E5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9974473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7DC32691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7F3081C8" w14:textId="42AB8881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5871F411" w14:textId="270597EB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1.4</w:t>
            </w:r>
          </w:p>
        </w:tc>
        <w:tc>
          <w:tcPr>
            <w:tcW w:w="4395" w:type="dxa"/>
            <w:vAlign w:val="center"/>
          </w:tcPr>
          <w:p w14:paraId="4C1D748E" w14:textId="4F1BD4F3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Terenowego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Oddziału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Suwałkach</w:t>
            </w:r>
            <w:proofErr w:type="spellEnd"/>
          </w:p>
          <w:p w14:paraId="7B3FE1B7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Szpitalna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60, 16-400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Suwałki</w:t>
            </w:r>
            <w:proofErr w:type="spellEnd"/>
          </w:p>
          <w:p w14:paraId="341D1459" w14:textId="1A90A7A4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detektorów – 3 szt.</w:t>
            </w:r>
          </w:p>
          <w:p w14:paraId="26AD0F90" w14:textId="2276D443" w:rsidR="00C83A8C" w:rsidRPr="004421C7" w:rsidRDefault="00C83A8C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na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kwartał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616CF9EC" w14:textId="10212289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276" w:type="dxa"/>
            <w:vAlign w:val="center"/>
          </w:tcPr>
          <w:p w14:paraId="2CBCBCAF" w14:textId="54BFB31B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5F9F5944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49A09235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54FDE1FA" w14:textId="3015D0D3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66291CA8" w14:textId="3D25285D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1.5</w:t>
            </w:r>
          </w:p>
        </w:tc>
        <w:tc>
          <w:tcPr>
            <w:tcW w:w="4395" w:type="dxa"/>
            <w:vAlign w:val="center"/>
          </w:tcPr>
          <w:p w14:paraId="534B7EE3" w14:textId="74882BAA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Terenowego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Oddziału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Łomży</w:t>
            </w:r>
            <w:proofErr w:type="spellEnd"/>
          </w:p>
          <w:p w14:paraId="403E0BBE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Al.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Piłsudskiego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11B, 18-400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Łomża</w:t>
            </w:r>
            <w:proofErr w:type="spellEnd"/>
          </w:p>
          <w:p w14:paraId="1727FFCD" w14:textId="7486CED0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detektorów – 3 szt.</w:t>
            </w:r>
          </w:p>
          <w:p w14:paraId="523D4993" w14:textId="1121BC8F" w:rsidR="00C83A8C" w:rsidRPr="004421C7" w:rsidRDefault="00C83A8C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na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kwartał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6B2875D5" w14:textId="63C911E5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276" w:type="dxa"/>
            <w:vAlign w:val="center"/>
          </w:tcPr>
          <w:p w14:paraId="0A3D5F66" w14:textId="5946EB73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F8178A2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4FF8F2C3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723DF50D" w14:textId="77777777" w:rsidTr="009F6E65">
        <w:trPr>
          <w:trHeight w:val="362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11D5781" w14:textId="0F446788" w:rsidR="00AE10DF" w:rsidRPr="004421C7" w:rsidRDefault="00AE10DF" w:rsidP="00AE10DF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9503" w:type="dxa"/>
            <w:gridSpan w:val="5"/>
            <w:shd w:val="clear" w:color="auto" w:fill="F2F2F2" w:themeFill="background1" w:themeFillShade="F2"/>
            <w:vAlign w:val="center"/>
          </w:tcPr>
          <w:p w14:paraId="32F16860" w14:textId="0C72651C" w:rsidR="00AE10DF" w:rsidRPr="004421C7" w:rsidRDefault="00AE10DF" w:rsidP="00AE10DF">
            <w:pPr>
              <w:suppressLineNumbers/>
              <w:suppressAutoHyphens/>
              <w:rPr>
                <w:rFonts w:eastAsia="StarBats"/>
                <w:sz w:val="18"/>
                <w:szCs w:val="18"/>
                <w:lang w:eastAsia="ar-SA"/>
              </w:rPr>
            </w:pPr>
            <w:proofErr w:type="spellStart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dezynsekcji</w:t>
            </w:r>
            <w:proofErr w:type="spellEnd"/>
            <w:r w:rsidR="001E0A87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314FE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wykonywanie</w:t>
            </w:r>
            <w:proofErr w:type="spellEnd"/>
            <w:r w:rsidR="00314FE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oprysk</w:t>
            </w:r>
            <w:r w:rsidR="00314FE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ów</w:t>
            </w:r>
            <w:proofErr w:type="spellEnd"/>
            <w:r w:rsidR="00314FE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314FE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pomieszczeń</w:t>
            </w:r>
            <w:proofErr w:type="spellEnd"/>
            <w:r w:rsidR="001E0A87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)</w:t>
            </w:r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AE10DF" w:rsidRPr="004421C7" w14:paraId="563FE4F6" w14:textId="2013FB43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15AD1AC4" w14:textId="791500A7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2.1</w:t>
            </w:r>
          </w:p>
        </w:tc>
        <w:tc>
          <w:tcPr>
            <w:tcW w:w="4395" w:type="dxa"/>
            <w:vAlign w:val="center"/>
          </w:tcPr>
          <w:p w14:paraId="22A87613" w14:textId="72001FBF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Pomieszczenia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budynk</w:t>
            </w:r>
            <w:r w:rsidRPr="004421C7">
              <w:rPr>
                <w:rFonts w:eastAsia="StarBats"/>
                <w:sz w:val="18"/>
                <w:szCs w:val="18"/>
                <w:lang w:val="en-GB"/>
              </w:rPr>
              <w:t>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Białymstoku</w:t>
            </w:r>
            <w:proofErr w:type="spellEnd"/>
          </w:p>
          <w:p w14:paraId="20924335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ul. M.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Skłodowskiej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-Curie 23, 15-950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Białystok</w:t>
            </w:r>
            <w:proofErr w:type="spellEnd"/>
          </w:p>
          <w:p w14:paraId="7CEBA375" w14:textId="50994044" w:rsidR="00097426" w:rsidRPr="004421C7" w:rsidRDefault="000B6B8D" w:rsidP="00097426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 xml:space="preserve">oprysków </w:t>
            </w:r>
            <w:r w:rsidR="003A125F" w:rsidRPr="004421C7">
              <w:rPr>
                <w:rFonts w:eastAsia="StarBats"/>
                <w:sz w:val="18"/>
                <w:szCs w:val="18"/>
                <w:lang w:eastAsia="ar-SA"/>
              </w:rPr>
              <w:t xml:space="preserve">rocznie </w:t>
            </w:r>
            <w:r w:rsidR="00BA0B9A" w:rsidRPr="004421C7">
              <w:rPr>
                <w:rFonts w:eastAsia="StarBats"/>
                <w:sz w:val="18"/>
                <w:szCs w:val="18"/>
                <w:lang w:eastAsia="ar-SA"/>
              </w:rPr>
              <w:t xml:space="preserve">(tj. </w:t>
            </w:r>
            <w:r w:rsidR="006A5BB5" w:rsidRPr="004421C7">
              <w:rPr>
                <w:rFonts w:eastAsia="StarBats"/>
                <w:sz w:val="18"/>
                <w:szCs w:val="18"/>
                <w:lang w:eastAsia="ar-SA"/>
              </w:rPr>
              <w:t xml:space="preserve">jeden oprysk miesięcznie </w:t>
            </w:r>
            <w:r w:rsidR="006A5BB5" w:rsidRPr="004421C7">
              <w:rPr>
                <w:rFonts w:eastAsia="StarBats"/>
                <w:sz w:val="18"/>
                <w:szCs w:val="18"/>
                <w:lang w:eastAsia="ar-SA"/>
              </w:rPr>
              <w:br/>
            </w:r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>w</w:t>
            </w:r>
            <w:r w:rsidR="007611ED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611ED" w:rsidRPr="004421C7">
              <w:rPr>
                <w:rFonts w:eastAsia="StarBats"/>
                <w:sz w:val="18"/>
                <w:szCs w:val="18"/>
                <w:lang w:val="en-GB"/>
              </w:rPr>
              <w:t>okresie</w:t>
            </w:r>
            <w:proofErr w:type="spellEnd"/>
            <w:r w:rsidR="007611ED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 xml:space="preserve">od </w:t>
            </w:r>
            <w:proofErr w:type="spellStart"/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>kwietnia</w:t>
            </w:r>
            <w:proofErr w:type="spellEnd"/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 xml:space="preserve"> do </w:t>
            </w:r>
            <w:proofErr w:type="spellStart"/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>września</w:t>
            </w:r>
            <w:proofErr w:type="spellEnd"/>
            <w:r w:rsidR="00BA0B9A" w:rsidRPr="004421C7">
              <w:rPr>
                <w:rFonts w:eastAsia="StarBats"/>
                <w:sz w:val="18"/>
                <w:szCs w:val="18"/>
                <w:lang w:val="en-GB"/>
              </w:rPr>
              <w:t>) – 6</w:t>
            </w:r>
            <w:r w:rsidR="00097426"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  <w:p w14:paraId="2CE87D7D" w14:textId="738E8550" w:rsidR="003A125F" w:rsidRPr="004421C7" w:rsidRDefault="00097426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</w:t>
            </w:r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>zęstotliwoś</w:t>
            </w:r>
            <w:r w:rsidRPr="004421C7">
              <w:rPr>
                <w:rFonts w:eastAsia="StarBats"/>
                <w:sz w:val="18"/>
                <w:szCs w:val="18"/>
                <w:lang w:val="en-GB"/>
              </w:rPr>
              <w:t>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:</w:t>
            </w:r>
            <w:r w:rsidR="00BD5CB2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 xml:space="preserve"> w </w:t>
            </w:r>
            <w:proofErr w:type="spellStart"/>
            <w:r w:rsidR="003A125F" w:rsidRPr="004421C7">
              <w:rPr>
                <w:rFonts w:eastAsia="StarBats"/>
                <w:sz w:val="18"/>
                <w:szCs w:val="18"/>
                <w:lang w:val="en-GB"/>
              </w:rPr>
              <w:t>miesiącu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4BC379FD" w14:textId="20A121FF" w:rsidR="00AE10DF" w:rsidRPr="004421C7" w:rsidRDefault="00097426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2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252BAF9C" w14:textId="382BECB5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17FCBF34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399AF68F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3EAD9BFA" w14:textId="77777777" w:rsidTr="009F6E65">
        <w:trPr>
          <w:trHeight w:val="362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B6F1BB4" w14:textId="4787518F" w:rsidR="00AE10DF" w:rsidRPr="004421C7" w:rsidRDefault="00AE10DF" w:rsidP="00AE10DF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9503" w:type="dxa"/>
            <w:gridSpan w:val="5"/>
            <w:shd w:val="clear" w:color="auto" w:fill="F2F2F2" w:themeFill="background1" w:themeFillShade="F2"/>
            <w:vAlign w:val="center"/>
          </w:tcPr>
          <w:p w14:paraId="4EFF996C" w14:textId="7CA30417" w:rsidR="00AE10DF" w:rsidRPr="004421C7" w:rsidRDefault="00AE10DF" w:rsidP="00AC1820">
            <w:pPr>
              <w:suppressLineNumbers/>
              <w:suppressAutoHyphens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proofErr w:type="spellStart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deratyzacji</w:t>
            </w:r>
            <w:proofErr w:type="spellEnd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1E0A87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(</w:t>
            </w:r>
            <w:proofErr w:type="spellStart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kontrola</w:t>
            </w:r>
            <w:proofErr w:type="spellEnd"/>
            <w:r w:rsidR="006A5BB5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E423C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i</w:t>
            </w:r>
            <w:proofErr w:type="spellEnd"/>
            <w:r w:rsidR="006A5BB5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A5BB5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wymiana</w:t>
            </w:r>
            <w:proofErr w:type="spellEnd"/>
            <w:r w:rsidR="006A5BB5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stacji</w:t>
            </w:r>
            <w:proofErr w:type="spellEnd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baitowych</w:t>
            </w:r>
            <w:proofErr w:type="spellEnd"/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A5BB5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z </w:t>
            </w:r>
            <w:proofErr w:type="spellStart"/>
            <w:r w:rsidR="006A5BB5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preparat</w:t>
            </w:r>
            <w:r w:rsidR="002E423C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ami</w:t>
            </w:r>
            <w:proofErr w:type="spellEnd"/>
            <w:r w:rsidR="006A5BB5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i</w:t>
            </w:r>
            <w:proofErr w:type="spellEnd"/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lub</w:t>
            </w:r>
            <w:proofErr w:type="spellEnd"/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A5BB5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zmi</w:t>
            </w:r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an</w:t>
            </w:r>
            <w:r w:rsidR="001E0A87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a</w:t>
            </w:r>
            <w:proofErr w:type="spellEnd"/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preparatu</w:t>
            </w:r>
            <w:proofErr w:type="spellEnd"/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C1820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deratyzacyjnego</w:t>
            </w:r>
            <w:proofErr w:type="spellEnd"/>
            <w:r w:rsidR="001E0A87"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)</w:t>
            </w:r>
            <w:r w:rsidRPr="004421C7">
              <w:rPr>
                <w:rFonts w:eastAsia="StarBats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AE10DF" w:rsidRPr="004421C7" w14:paraId="316CFBF4" w14:textId="283ADE0B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5CC6A684" w14:textId="2F61B055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3.1</w:t>
            </w:r>
          </w:p>
        </w:tc>
        <w:tc>
          <w:tcPr>
            <w:tcW w:w="4395" w:type="dxa"/>
            <w:vAlign w:val="center"/>
          </w:tcPr>
          <w:p w14:paraId="7CE82A95" w14:textId="77AFB30D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Białymstoku</w:t>
            </w:r>
            <w:proofErr w:type="spellEnd"/>
          </w:p>
          <w:p w14:paraId="25229B77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ul. M.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Skłodowskiej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-Curie 23, 15-950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Białystok</w:t>
            </w:r>
            <w:proofErr w:type="spellEnd"/>
          </w:p>
          <w:p w14:paraId="5632B46A" w14:textId="30C20C78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stacji bajtowych z preparatami – 12 szt.</w:t>
            </w:r>
          </w:p>
          <w:p w14:paraId="4BEEF470" w14:textId="264596B4" w:rsidR="00097426" w:rsidRPr="004421C7" w:rsidRDefault="00097426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w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miesiącu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6FFA577B" w14:textId="47162F36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14:paraId="71FAEF22" w14:textId="3FB6408E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2B4E975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75651A4B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261A1112" w14:textId="42AEA855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1E223B9B" w14:textId="3642C9B4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3.2</w:t>
            </w:r>
          </w:p>
        </w:tc>
        <w:tc>
          <w:tcPr>
            <w:tcW w:w="4395" w:type="dxa"/>
            <w:vAlign w:val="center"/>
          </w:tcPr>
          <w:p w14:paraId="40AE93DC" w14:textId="1D9F8CB2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Terenowego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Oddziału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Hajnówce</w:t>
            </w:r>
            <w:proofErr w:type="spellEnd"/>
          </w:p>
          <w:p w14:paraId="262B382F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ul. Doc. Adama Dowgirda 7, 17-200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Hajnówka</w:t>
            </w:r>
            <w:proofErr w:type="spellEnd"/>
          </w:p>
          <w:p w14:paraId="35015B7B" w14:textId="0ADC6102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stacji bajtowych z preparatami – 3 szt.</w:t>
            </w:r>
          </w:p>
          <w:p w14:paraId="22556268" w14:textId="43D2AC3A" w:rsidR="00097426" w:rsidRPr="004421C7" w:rsidRDefault="00097426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w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miesiącu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45F2D17D" w14:textId="391E1072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14:paraId="0F5B92BD" w14:textId="4DD76279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7190678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417C8CBC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58555508" w14:textId="622FE98D" w:rsidTr="002E423C">
        <w:trPr>
          <w:trHeight w:val="226"/>
          <w:jc w:val="center"/>
        </w:trPr>
        <w:tc>
          <w:tcPr>
            <w:tcW w:w="562" w:type="dxa"/>
            <w:vAlign w:val="center"/>
          </w:tcPr>
          <w:p w14:paraId="063CD0F8" w14:textId="6DF6FD04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3.3</w:t>
            </w:r>
          </w:p>
        </w:tc>
        <w:tc>
          <w:tcPr>
            <w:tcW w:w="4395" w:type="dxa"/>
            <w:vAlign w:val="center"/>
          </w:tcPr>
          <w:p w14:paraId="58E5722F" w14:textId="19F02035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Terenowego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Oddziału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Bielsku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Podlaskim</w:t>
            </w:r>
            <w:proofErr w:type="spellEnd"/>
          </w:p>
          <w:p w14:paraId="0282145B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ul. Kleszczelowska 1C, 17-100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Bielsk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Podlaski</w:t>
            </w:r>
          </w:p>
          <w:p w14:paraId="4401C1E7" w14:textId="2804DFE1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stacji bajtowych z preparatami – 3 szt.</w:t>
            </w:r>
          </w:p>
          <w:p w14:paraId="66295CDC" w14:textId="7C32E207" w:rsidR="00097426" w:rsidRPr="004421C7" w:rsidRDefault="00097426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w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miesiącu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2CD820E4" w14:textId="5169B97C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14:paraId="7A72923B" w14:textId="5AE9A275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1860E59C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631FBD95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4F8BC599" w14:textId="53B8E487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65DBD027" w14:textId="179F03BD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lastRenderedPageBreak/>
              <w:t>3.4</w:t>
            </w:r>
          </w:p>
        </w:tc>
        <w:tc>
          <w:tcPr>
            <w:tcW w:w="4395" w:type="dxa"/>
            <w:vAlign w:val="center"/>
          </w:tcPr>
          <w:p w14:paraId="1EFB55D1" w14:textId="6E099C52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Terenowego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Oddziału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Suwałkach</w:t>
            </w:r>
            <w:proofErr w:type="spellEnd"/>
          </w:p>
          <w:p w14:paraId="18675082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Szpitalna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60, 16-400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Suwałki</w:t>
            </w:r>
            <w:proofErr w:type="spellEnd"/>
          </w:p>
          <w:p w14:paraId="094E4FCD" w14:textId="6F2F92E3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stacji bajtowych z preparatami – 3 szt.</w:t>
            </w:r>
          </w:p>
          <w:p w14:paraId="3CCD4BD3" w14:textId="6A31C487" w:rsidR="00BD5CB2" w:rsidRPr="004421C7" w:rsidRDefault="00BD5CB2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na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kwartał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543F0A1F" w14:textId="1827356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276" w:type="dxa"/>
            <w:vAlign w:val="center"/>
          </w:tcPr>
          <w:p w14:paraId="11742034" w14:textId="500A4EED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F0435AC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7724025B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120F5D79" w14:textId="3B7B4BCE" w:rsidTr="002E423C">
        <w:trPr>
          <w:trHeight w:val="362"/>
          <w:jc w:val="center"/>
        </w:trPr>
        <w:tc>
          <w:tcPr>
            <w:tcW w:w="562" w:type="dxa"/>
            <w:vAlign w:val="center"/>
          </w:tcPr>
          <w:p w14:paraId="664BEC32" w14:textId="0010CFCD" w:rsidR="00AE10DF" w:rsidRPr="004421C7" w:rsidRDefault="00AE10DF" w:rsidP="00AE10DF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3.5</w:t>
            </w:r>
          </w:p>
        </w:tc>
        <w:tc>
          <w:tcPr>
            <w:tcW w:w="4395" w:type="dxa"/>
            <w:vAlign w:val="center"/>
          </w:tcPr>
          <w:p w14:paraId="3C39013F" w14:textId="023B222D" w:rsidR="00AE10DF" w:rsidRPr="004421C7" w:rsidRDefault="00E01413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Budynek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Terenowego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Oddziału</w:t>
            </w:r>
            <w:proofErr w:type="spellEnd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AE10DF" w:rsidRPr="004421C7">
              <w:rPr>
                <w:rFonts w:eastAsia="StarBats"/>
                <w:sz w:val="18"/>
                <w:szCs w:val="18"/>
                <w:lang w:val="en-GB"/>
              </w:rPr>
              <w:t>Łomży</w:t>
            </w:r>
            <w:proofErr w:type="spellEnd"/>
          </w:p>
          <w:p w14:paraId="74401F59" w14:textId="77777777" w:rsidR="00AE10DF" w:rsidRPr="004421C7" w:rsidRDefault="00AE10DF" w:rsidP="00AE10DF">
            <w:pPr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Al.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Piłsudskiego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11B, 18-400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Łomża</w:t>
            </w:r>
            <w:proofErr w:type="spellEnd"/>
          </w:p>
          <w:p w14:paraId="3D27F2C9" w14:textId="67F0B0C1" w:rsidR="00AE10DF" w:rsidRPr="004421C7" w:rsidRDefault="000B6B8D" w:rsidP="00AE10DF">
            <w:pPr>
              <w:suppressLineNumbers/>
              <w:suppressAutoHyphens/>
              <w:spacing w:before="60" w:after="60"/>
              <w:jc w:val="both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 xml:space="preserve">Liczba </w:t>
            </w:r>
            <w:r w:rsidR="00AE10DF" w:rsidRPr="004421C7">
              <w:rPr>
                <w:rFonts w:eastAsia="StarBats"/>
                <w:sz w:val="18"/>
                <w:szCs w:val="18"/>
                <w:lang w:eastAsia="ar-SA"/>
              </w:rPr>
              <w:t>stacji bajtowych z preparatami – 3 szt.</w:t>
            </w:r>
          </w:p>
          <w:p w14:paraId="09B131E7" w14:textId="1980C07E" w:rsidR="00BD5CB2" w:rsidRPr="004421C7" w:rsidRDefault="00BD5CB2" w:rsidP="00BD5CB2">
            <w:pPr>
              <w:suppressLineNumbers/>
              <w:suppressAutoHyphens/>
              <w:spacing w:before="60"/>
              <w:jc w:val="both"/>
              <w:rPr>
                <w:rFonts w:eastAsia="StarBats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Częstotliwość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wykonywania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jeden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raz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na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sz w:val="18"/>
                <w:szCs w:val="18"/>
                <w:lang w:val="en-GB"/>
              </w:rPr>
              <w:t>kwartał</w:t>
            </w:r>
            <w:proofErr w:type="spellEnd"/>
            <w:r w:rsidRPr="004421C7">
              <w:rPr>
                <w:rFonts w:eastAsia="StarBats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7F200908" w14:textId="18D831C6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276" w:type="dxa"/>
            <w:vAlign w:val="center"/>
          </w:tcPr>
          <w:p w14:paraId="0B076887" w14:textId="3682AD92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641B6D2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0417E34C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AE10DF" w:rsidRPr="004421C7" w14:paraId="32E56ED3" w14:textId="77777777" w:rsidTr="002E423C">
        <w:trPr>
          <w:trHeight w:val="362"/>
          <w:jc w:val="center"/>
        </w:trPr>
        <w:tc>
          <w:tcPr>
            <w:tcW w:w="9067" w:type="dxa"/>
            <w:gridSpan w:val="5"/>
            <w:shd w:val="clear" w:color="auto" w:fill="D9D9D9" w:themeFill="background1" w:themeFillShade="D9"/>
            <w:vAlign w:val="center"/>
          </w:tcPr>
          <w:p w14:paraId="7775FBA4" w14:textId="5EC7E0C1" w:rsidR="00AE10DF" w:rsidRPr="004421C7" w:rsidRDefault="00AE10DF" w:rsidP="00AE10DF">
            <w:pPr>
              <w:suppressLineNumbers/>
              <w:suppressAutoHyphens/>
              <w:jc w:val="right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Łączna wartość brutto (suma wartości brutto ww. pozycji):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0443AA35" w14:textId="77777777" w:rsidR="00AE10DF" w:rsidRPr="004421C7" w:rsidRDefault="00AE10DF" w:rsidP="00AE10DF">
            <w:pPr>
              <w:suppressLineNumbers/>
              <w:suppressAutoHyphens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</w:p>
        </w:tc>
      </w:tr>
      <w:bookmarkEnd w:id="0"/>
    </w:tbl>
    <w:p w14:paraId="3172FA4A" w14:textId="77777777" w:rsidR="003F0AF6" w:rsidRPr="004421C7" w:rsidRDefault="003F0AF6" w:rsidP="007D5CB8">
      <w:pPr>
        <w:pStyle w:val="Standard"/>
        <w:autoSpaceDE/>
        <w:rPr>
          <w:b/>
          <w:bCs/>
          <w:color w:val="000000"/>
          <w:sz w:val="16"/>
          <w:szCs w:val="16"/>
        </w:rPr>
      </w:pPr>
    </w:p>
    <w:p w14:paraId="5A99E88B" w14:textId="5695F30B" w:rsidR="00C8696A" w:rsidRPr="004421C7" w:rsidRDefault="00C8696A" w:rsidP="00DC0BEA">
      <w:pPr>
        <w:pStyle w:val="Akapitzlist"/>
        <w:numPr>
          <w:ilvl w:val="1"/>
          <w:numId w:val="25"/>
        </w:numPr>
        <w:spacing w:after="120"/>
        <w:ind w:left="567" w:hanging="283"/>
        <w:jc w:val="both"/>
        <w:rPr>
          <w:rFonts w:ascii="Times New Roman" w:hAnsi="Times New Roman"/>
          <w:b/>
          <w:bCs/>
          <w:iCs/>
        </w:rPr>
      </w:pPr>
      <w:r w:rsidRPr="004421C7">
        <w:rPr>
          <w:rFonts w:ascii="Times New Roman" w:hAnsi="Times New Roman"/>
          <w:b/>
          <w:bCs/>
          <w:iCs/>
        </w:rPr>
        <w:t xml:space="preserve">usługi </w:t>
      </w:r>
      <w:r w:rsidR="00383F00" w:rsidRPr="004421C7">
        <w:rPr>
          <w:rFonts w:ascii="Times New Roman" w:hAnsi="Times New Roman"/>
          <w:b/>
          <w:bCs/>
          <w:iCs/>
        </w:rPr>
        <w:t xml:space="preserve">doraźnej </w:t>
      </w:r>
      <w:r w:rsidRPr="004421C7">
        <w:rPr>
          <w:rFonts w:ascii="Times New Roman" w:hAnsi="Times New Roman"/>
          <w:b/>
          <w:bCs/>
          <w:iCs/>
        </w:rPr>
        <w:t>dezynsekcji i deratyzacji</w:t>
      </w:r>
      <w:r w:rsidR="003B2053" w:rsidRPr="004421C7">
        <w:rPr>
          <w:rFonts w:ascii="Times New Roman" w:hAnsi="Times New Roman"/>
          <w:b/>
          <w:bCs/>
          <w:iCs/>
        </w:rPr>
        <w:t xml:space="preserve">, </w:t>
      </w:r>
      <w:r w:rsidR="005529FB" w:rsidRPr="004421C7">
        <w:rPr>
          <w:rFonts w:ascii="Times New Roman" w:hAnsi="Times New Roman"/>
          <w:b/>
          <w:bCs/>
          <w:iCs/>
        </w:rPr>
        <w:t xml:space="preserve">na zgłoszenie Zamawiającego, </w:t>
      </w:r>
      <w:r w:rsidR="003B2053" w:rsidRPr="004421C7">
        <w:rPr>
          <w:rFonts w:ascii="Times New Roman" w:hAnsi="Times New Roman"/>
          <w:b/>
          <w:bCs/>
          <w:iCs/>
        </w:rPr>
        <w:t>w przypadku pojawienia się insektów</w:t>
      </w:r>
      <w:r w:rsidR="005A3D1A" w:rsidRPr="004421C7">
        <w:rPr>
          <w:rFonts w:ascii="Times New Roman" w:hAnsi="Times New Roman"/>
          <w:b/>
          <w:bCs/>
          <w:iCs/>
        </w:rPr>
        <w:t xml:space="preserve"> lub gryzoni</w:t>
      </w:r>
      <w:r w:rsidRPr="004421C7">
        <w:rPr>
          <w:rFonts w:ascii="Times New Roman" w:hAnsi="Times New Roman"/>
          <w:b/>
          <w:bCs/>
          <w:iCs/>
        </w:rPr>
        <w:t>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389"/>
        <w:gridCol w:w="1984"/>
        <w:gridCol w:w="1276"/>
        <w:gridCol w:w="850"/>
        <w:gridCol w:w="1003"/>
      </w:tblGrid>
      <w:tr w:rsidR="00552201" w:rsidRPr="004421C7" w14:paraId="674B5158" w14:textId="77777777" w:rsidTr="002E423C">
        <w:trPr>
          <w:tblHeader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BC22456" w14:textId="77777777" w:rsidR="00552201" w:rsidRPr="004421C7" w:rsidRDefault="00552201" w:rsidP="001E5B38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389" w:type="dxa"/>
            <w:shd w:val="clear" w:color="auto" w:fill="D9D9D9" w:themeFill="background1" w:themeFillShade="D9"/>
            <w:vAlign w:val="center"/>
          </w:tcPr>
          <w:p w14:paraId="41F8E743" w14:textId="77777777" w:rsidR="00552201" w:rsidRPr="004421C7" w:rsidRDefault="00552201" w:rsidP="001E5B38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Przedmiot zamówienia</w:t>
            </w:r>
          </w:p>
          <w:p w14:paraId="04CCBE06" w14:textId="77777777" w:rsidR="00552201" w:rsidRPr="004421C7" w:rsidRDefault="00552201" w:rsidP="001E5B38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(nazwa obiektu)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ED79EB" w14:textId="0CAE2C2D" w:rsidR="00682435" w:rsidRPr="004421C7" w:rsidRDefault="00552201" w:rsidP="002E423C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</w:rPr>
              <w:t>Przewidywana</w:t>
            </w:r>
            <w:r w:rsidR="00AE10DF" w:rsidRPr="004421C7">
              <w:rPr>
                <w:rFonts w:eastAsia="StarBats"/>
                <w:b/>
                <w:bCs/>
                <w:sz w:val="18"/>
                <w:szCs w:val="18"/>
              </w:rPr>
              <w:t xml:space="preserve"> (szacunkowa)</w:t>
            </w:r>
            <w:r w:rsidRPr="004421C7">
              <w:rPr>
                <w:rFonts w:eastAsia="StarBats"/>
                <w:b/>
                <w:bCs/>
                <w:sz w:val="18"/>
                <w:szCs w:val="18"/>
              </w:rPr>
              <w:t xml:space="preserve"> </w:t>
            </w:r>
            <w:r w:rsidR="00B84CB6" w:rsidRPr="004421C7">
              <w:rPr>
                <w:rFonts w:eastAsia="StarBats"/>
                <w:b/>
                <w:bCs/>
                <w:sz w:val="18"/>
                <w:szCs w:val="18"/>
              </w:rPr>
              <w:t>ilość</w:t>
            </w:r>
            <w:r w:rsidRPr="004421C7">
              <w:rPr>
                <w:rFonts w:eastAsia="StarBats"/>
                <w:b/>
                <w:bCs/>
                <w:sz w:val="18"/>
                <w:szCs w:val="18"/>
              </w:rPr>
              <w:t xml:space="preserve"> </w:t>
            </w:r>
            <w:r w:rsidR="002E423C" w:rsidRPr="004421C7">
              <w:rPr>
                <w:rFonts w:eastAsia="StarBats"/>
                <w:b/>
                <w:bCs/>
                <w:sz w:val="18"/>
                <w:szCs w:val="18"/>
              </w:rPr>
              <w:t>dezynsekcji/deratyzacji</w:t>
            </w:r>
            <w:r w:rsidR="009F6E65" w:rsidRPr="004421C7">
              <w:rPr>
                <w:rFonts w:eastAsia="StarBats"/>
                <w:b/>
                <w:bCs/>
                <w:sz w:val="18"/>
                <w:szCs w:val="18"/>
              </w:rPr>
              <w:br/>
            </w:r>
            <w:r w:rsidRPr="004421C7">
              <w:rPr>
                <w:rFonts w:eastAsia="StarBats"/>
                <w:b/>
                <w:bCs/>
                <w:sz w:val="18"/>
                <w:szCs w:val="18"/>
              </w:rPr>
              <w:t xml:space="preserve">w okresie </w:t>
            </w:r>
            <w:r w:rsidR="00682435" w:rsidRPr="004421C7">
              <w:rPr>
                <w:rFonts w:eastAsia="StarBats"/>
                <w:b/>
                <w:bCs/>
                <w:sz w:val="18"/>
                <w:szCs w:val="18"/>
              </w:rPr>
              <w:t xml:space="preserve">realizacji zamówienia </w:t>
            </w:r>
          </w:p>
          <w:p w14:paraId="23ED7508" w14:textId="0C6AD91B" w:rsidR="00552201" w:rsidRPr="004421C7" w:rsidRDefault="00682435" w:rsidP="00682435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</w:rPr>
              <w:t>(tj. 48 miesięcy)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AF7910" w14:textId="6522A509" w:rsidR="00552201" w:rsidRPr="004421C7" w:rsidRDefault="00552201" w:rsidP="001E5B38">
            <w:pPr>
              <w:suppressLineNumbers/>
              <w:suppressAutoHyphens/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 xml:space="preserve">Cena </w:t>
            </w:r>
            <w:r w:rsidR="001A30C3"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 xml:space="preserve">jednostkowa </w:t>
            </w: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 xml:space="preserve">netto </w:t>
            </w:r>
          </w:p>
          <w:p w14:paraId="72E7B103" w14:textId="77777777" w:rsidR="00552201" w:rsidRPr="004421C7" w:rsidRDefault="00552201" w:rsidP="001E5B38">
            <w:pPr>
              <w:suppressLineNumbers/>
              <w:suppressAutoHyphens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8C50A8" w14:textId="77777777" w:rsidR="00552201" w:rsidRPr="004421C7" w:rsidRDefault="00552201" w:rsidP="001E5B38">
            <w:pPr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14FEE545" w14:textId="77777777" w:rsidR="00552201" w:rsidRPr="004421C7" w:rsidRDefault="00552201" w:rsidP="001E5B38">
            <w:pPr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</w:rPr>
              <w:t>Wartość brutto</w:t>
            </w:r>
          </w:p>
          <w:p w14:paraId="11AE504D" w14:textId="77777777" w:rsidR="00552201" w:rsidRPr="004421C7" w:rsidRDefault="00552201" w:rsidP="001E5B38">
            <w:pPr>
              <w:snapToGrid w:val="0"/>
              <w:jc w:val="center"/>
              <w:rPr>
                <w:rFonts w:eastAsia="StarBats"/>
                <w:b/>
                <w:bCs/>
                <w:sz w:val="18"/>
                <w:szCs w:val="18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</w:rPr>
              <w:t>(w zł)</w:t>
            </w:r>
          </w:p>
        </w:tc>
      </w:tr>
      <w:tr w:rsidR="00552201" w:rsidRPr="004421C7" w14:paraId="3A992F3C" w14:textId="77777777" w:rsidTr="002E423C">
        <w:trPr>
          <w:tblHeader/>
          <w:jc w:val="center"/>
        </w:trPr>
        <w:tc>
          <w:tcPr>
            <w:tcW w:w="568" w:type="dxa"/>
          </w:tcPr>
          <w:p w14:paraId="4F7C7FB9" w14:textId="77777777" w:rsidR="00552201" w:rsidRPr="004421C7" w:rsidRDefault="00552201" w:rsidP="001E5B38">
            <w:pPr>
              <w:suppressLineNumbers/>
              <w:suppressAutoHyphens/>
              <w:snapToGrid w:val="0"/>
              <w:jc w:val="center"/>
              <w:rPr>
                <w:rFonts w:eastAsia="StarBats"/>
                <w:sz w:val="14"/>
                <w:szCs w:val="16"/>
                <w:lang w:eastAsia="ar-SA"/>
              </w:rPr>
            </w:pPr>
            <w:r w:rsidRPr="004421C7">
              <w:rPr>
                <w:rFonts w:eastAsia="StarBats"/>
                <w:sz w:val="14"/>
                <w:szCs w:val="16"/>
                <w:lang w:eastAsia="ar-SA"/>
              </w:rPr>
              <w:t>-</w:t>
            </w:r>
          </w:p>
        </w:tc>
        <w:tc>
          <w:tcPr>
            <w:tcW w:w="4389" w:type="dxa"/>
          </w:tcPr>
          <w:p w14:paraId="763CC57A" w14:textId="77777777" w:rsidR="00552201" w:rsidRPr="004421C7" w:rsidRDefault="00552201" w:rsidP="001E5B38">
            <w:pPr>
              <w:suppressLineNumbers/>
              <w:suppressAutoHyphens/>
              <w:snapToGrid w:val="0"/>
              <w:jc w:val="center"/>
              <w:rPr>
                <w:rFonts w:eastAsia="StarBats"/>
                <w:sz w:val="14"/>
                <w:szCs w:val="16"/>
                <w:lang w:eastAsia="ar-SA"/>
              </w:rPr>
            </w:pPr>
            <w:r w:rsidRPr="004421C7">
              <w:rPr>
                <w:rFonts w:eastAsia="StarBats"/>
                <w:sz w:val="14"/>
                <w:szCs w:val="16"/>
                <w:lang w:eastAsia="ar-SA"/>
              </w:rPr>
              <w:t>1</w:t>
            </w:r>
          </w:p>
        </w:tc>
        <w:tc>
          <w:tcPr>
            <w:tcW w:w="1984" w:type="dxa"/>
          </w:tcPr>
          <w:p w14:paraId="1470E165" w14:textId="77777777" w:rsidR="00552201" w:rsidRPr="004421C7" w:rsidRDefault="00552201" w:rsidP="001E5B38">
            <w:pPr>
              <w:suppressLineNumbers/>
              <w:suppressAutoHyphens/>
              <w:snapToGrid w:val="0"/>
              <w:jc w:val="center"/>
              <w:rPr>
                <w:rFonts w:eastAsia="StarBats"/>
                <w:sz w:val="14"/>
                <w:szCs w:val="16"/>
                <w:lang w:eastAsia="ar-SA"/>
              </w:rPr>
            </w:pPr>
            <w:r w:rsidRPr="004421C7">
              <w:rPr>
                <w:rFonts w:eastAsia="StarBats"/>
                <w:sz w:val="14"/>
                <w:szCs w:val="16"/>
                <w:lang w:eastAsia="ar-SA"/>
              </w:rPr>
              <w:t>2</w:t>
            </w:r>
          </w:p>
        </w:tc>
        <w:tc>
          <w:tcPr>
            <w:tcW w:w="1276" w:type="dxa"/>
          </w:tcPr>
          <w:p w14:paraId="49838DC6" w14:textId="77777777" w:rsidR="00552201" w:rsidRPr="004421C7" w:rsidRDefault="00552201" w:rsidP="001E5B38">
            <w:pPr>
              <w:suppressLineNumbers/>
              <w:suppressAutoHyphens/>
              <w:snapToGrid w:val="0"/>
              <w:jc w:val="center"/>
              <w:rPr>
                <w:rFonts w:eastAsia="StarBats"/>
                <w:sz w:val="14"/>
                <w:szCs w:val="16"/>
                <w:lang w:eastAsia="ar-SA"/>
              </w:rPr>
            </w:pPr>
            <w:r w:rsidRPr="004421C7">
              <w:rPr>
                <w:rFonts w:eastAsia="StarBats"/>
                <w:sz w:val="14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14:paraId="52111082" w14:textId="77777777" w:rsidR="00552201" w:rsidRPr="004421C7" w:rsidRDefault="00552201" w:rsidP="001E5B38">
            <w:pPr>
              <w:snapToGrid w:val="0"/>
              <w:jc w:val="center"/>
              <w:rPr>
                <w:rFonts w:eastAsia="StarBats"/>
                <w:sz w:val="14"/>
                <w:szCs w:val="16"/>
              </w:rPr>
            </w:pPr>
            <w:r w:rsidRPr="004421C7">
              <w:rPr>
                <w:rFonts w:eastAsia="StarBats"/>
                <w:sz w:val="14"/>
                <w:szCs w:val="16"/>
              </w:rPr>
              <w:t>5</w:t>
            </w:r>
          </w:p>
        </w:tc>
        <w:tc>
          <w:tcPr>
            <w:tcW w:w="1003" w:type="dxa"/>
          </w:tcPr>
          <w:p w14:paraId="73B324D7" w14:textId="0A213F2B" w:rsidR="00552201" w:rsidRPr="004421C7" w:rsidRDefault="00552201" w:rsidP="001E5B38">
            <w:pPr>
              <w:snapToGrid w:val="0"/>
              <w:jc w:val="center"/>
              <w:rPr>
                <w:rFonts w:eastAsia="StarBats"/>
                <w:sz w:val="14"/>
                <w:szCs w:val="16"/>
              </w:rPr>
            </w:pPr>
            <w:r w:rsidRPr="004421C7">
              <w:rPr>
                <w:rFonts w:eastAsia="StarBats"/>
                <w:sz w:val="14"/>
                <w:szCs w:val="16"/>
              </w:rPr>
              <w:t>6=(2x3)+kwota podatku VAT</w:t>
            </w:r>
          </w:p>
        </w:tc>
      </w:tr>
      <w:tr w:rsidR="00552201" w:rsidRPr="004421C7" w14:paraId="4CF0F29B" w14:textId="77777777" w:rsidTr="009F6E65">
        <w:trPr>
          <w:trHeight w:val="303"/>
          <w:tblHeader/>
          <w:jc w:val="center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DB8EF05" w14:textId="230A137B" w:rsidR="00552201" w:rsidRPr="004421C7" w:rsidRDefault="00552201" w:rsidP="00682435">
            <w:pPr>
              <w:suppressAutoHyphens/>
              <w:jc w:val="center"/>
              <w:rPr>
                <w:rFonts w:eastAsia="StarBats"/>
                <w:sz w:val="14"/>
                <w:szCs w:val="16"/>
                <w:lang w:eastAsia="ar-SA"/>
              </w:rPr>
            </w:pPr>
            <w:r w:rsidRPr="004421C7">
              <w:rPr>
                <w:rFonts w:eastAsia="Lucida Sans Unicode"/>
                <w:b/>
                <w:sz w:val="18"/>
                <w:szCs w:val="18"/>
                <w:lang w:val="en-GB" w:eastAsia="ar-SA"/>
              </w:rPr>
              <w:t>1.</w:t>
            </w:r>
          </w:p>
        </w:tc>
        <w:tc>
          <w:tcPr>
            <w:tcW w:w="9502" w:type="dxa"/>
            <w:gridSpan w:val="5"/>
            <w:shd w:val="clear" w:color="auto" w:fill="F2F2F2" w:themeFill="background1" w:themeFillShade="F2"/>
            <w:vAlign w:val="center"/>
          </w:tcPr>
          <w:p w14:paraId="30CD3EDA" w14:textId="6D9528AB" w:rsidR="00552201" w:rsidRPr="004421C7" w:rsidRDefault="00552201" w:rsidP="00552201">
            <w:pPr>
              <w:snapToGrid w:val="0"/>
              <w:rPr>
                <w:rFonts w:eastAsia="StarBats"/>
                <w:sz w:val="14"/>
                <w:szCs w:val="16"/>
              </w:rPr>
            </w:pPr>
            <w:proofErr w:type="spellStart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>doraźnej</w:t>
            </w:r>
            <w:proofErr w:type="spellEnd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>dezynsekcji</w:t>
            </w:r>
            <w:proofErr w:type="spellEnd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>:</w:t>
            </w:r>
          </w:p>
        </w:tc>
      </w:tr>
      <w:tr w:rsidR="00552201" w:rsidRPr="004421C7" w14:paraId="6D62FB96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4373864B" w14:textId="13A001FC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1.1</w:t>
            </w:r>
          </w:p>
        </w:tc>
        <w:tc>
          <w:tcPr>
            <w:tcW w:w="4389" w:type="dxa"/>
            <w:vAlign w:val="center"/>
          </w:tcPr>
          <w:p w14:paraId="41F3C0F7" w14:textId="4FDBDE27" w:rsidR="00552201" w:rsidRPr="004421C7" w:rsidRDefault="00FF46DF" w:rsidP="008A085A">
            <w:pPr>
              <w:suppressLineNumbers/>
              <w:suppressAutoHyphens/>
              <w:jc w:val="both"/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i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posesja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 RCKiK 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Białymstoku</w:t>
            </w:r>
            <w:proofErr w:type="spellEnd"/>
          </w:p>
          <w:p w14:paraId="3F3E95C7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ul. M.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Skłodowskiej</w:t>
            </w:r>
            <w:proofErr w:type="spellEnd"/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-Curie 23, 15-950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Białystok</w:t>
            </w:r>
            <w:proofErr w:type="spellEnd"/>
          </w:p>
        </w:tc>
        <w:tc>
          <w:tcPr>
            <w:tcW w:w="1984" w:type="dxa"/>
            <w:vAlign w:val="center"/>
          </w:tcPr>
          <w:p w14:paraId="5F04C929" w14:textId="0C56C4B1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55A609E0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DC13284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27BBDEE7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71B31D2A" w14:textId="77777777" w:rsidTr="002E423C">
        <w:trPr>
          <w:trHeight w:val="322"/>
          <w:jc w:val="center"/>
        </w:trPr>
        <w:tc>
          <w:tcPr>
            <w:tcW w:w="568" w:type="dxa"/>
            <w:vAlign w:val="center"/>
          </w:tcPr>
          <w:p w14:paraId="095AA820" w14:textId="19D28594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1.2</w:t>
            </w:r>
          </w:p>
        </w:tc>
        <w:tc>
          <w:tcPr>
            <w:tcW w:w="4389" w:type="dxa"/>
            <w:vAlign w:val="center"/>
          </w:tcPr>
          <w:p w14:paraId="75F08633" w14:textId="5EFC1FB5" w:rsidR="00552201" w:rsidRPr="004421C7" w:rsidRDefault="00FF46DF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Terenowego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Oddziału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RCKiK</w:t>
            </w:r>
            <w:r w:rsidR="00DC693F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Hajnówce</w:t>
            </w:r>
            <w:proofErr w:type="spellEnd"/>
          </w:p>
          <w:p w14:paraId="275943AC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ul. Doc. Adama Dowgirda 7, 17-200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Hajnówka</w:t>
            </w:r>
            <w:proofErr w:type="spellEnd"/>
          </w:p>
        </w:tc>
        <w:tc>
          <w:tcPr>
            <w:tcW w:w="1984" w:type="dxa"/>
            <w:vAlign w:val="center"/>
          </w:tcPr>
          <w:p w14:paraId="2685DBC0" w14:textId="48941BDB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784C2C6A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FB99DAE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4EE2E68A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3B031974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7F72B6B6" w14:textId="160453C3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1.3</w:t>
            </w:r>
          </w:p>
        </w:tc>
        <w:tc>
          <w:tcPr>
            <w:tcW w:w="4389" w:type="dxa"/>
            <w:vAlign w:val="center"/>
          </w:tcPr>
          <w:p w14:paraId="6ED85807" w14:textId="439DF50A" w:rsidR="00552201" w:rsidRPr="004421C7" w:rsidRDefault="00FF46DF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Terenowego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Oddziału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RCKiK</w:t>
            </w:r>
            <w:r w:rsidR="00DC693F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Bielsku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Podlaskim</w:t>
            </w:r>
            <w:proofErr w:type="spellEnd"/>
          </w:p>
          <w:p w14:paraId="7CB604BE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ul. Kleszczelowska 1C, 17-100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Bielsk</w:t>
            </w:r>
            <w:proofErr w:type="spellEnd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Podlaski</w:t>
            </w:r>
          </w:p>
        </w:tc>
        <w:tc>
          <w:tcPr>
            <w:tcW w:w="1984" w:type="dxa"/>
            <w:vAlign w:val="center"/>
          </w:tcPr>
          <w:p w14:paraId="6DE0E522" w14:textId="3E21CC23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67C329C8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7DCCA198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2E602F4B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791F29B2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00F43C61" w14:textId="1A91D5E5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1.4</w:t>
            </w:r>
          </w:p>
        </w:tc>
        <w:tc>
          <w:tcPr>
            <w:tcW w:w="4389" w:type="dxa"/>
            <w:vAlign w:val="center"/>
          </w:tcPr>
          <w:p w14:paraId="34BD026C" w14:textId="11D61598" w:rsidR="00552201" w:rsidRPr="004421C7" w:rsidRDefault="00FF46DF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Terenowego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Oddziału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RCKiK</w:t>
            </w:r>
            <w:r w:rsidR="00DC693F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Suwałkach</w:t>
            </w:r>
            <w:proofErr w:type="spellEnd"/>
          </w:p>
          <w:p w14:paraId="5212B104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Szpitalna</w:t>
            </w:r>
            <w:proofErr w:type="spellEnd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60, 16-400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Suwałki</w:t>
            </w:r>
            <w:proofErr w:type="spellEnd"/>
          </w:p>
        </w:tc>
        <w:tc>
          <w:tcPr>
            <w:tcW w:w="1984" w:type="dxa"/>
            <w:vAlign w:val="center"/>
          </w:tcPr>
          <w:p w14:paraId="321DCC3F" w14:textId="0FF7026F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3C314A54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15FCC25B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1CB8D063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4F63D8F0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3B8F99A9" w14:textId="669CEDEA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1.5</w:t>
            </w:r>
          </w:p>
        </w:tc>
        <w:tc>
          <w:tcPr>
            <w:tcW w:w="4389" w:type="dxa"/>
            <w:vAlign w:val="center"/>
          </w:tcPr>
          <w:p w14:paraId="0F06B5F3" w14:textId="7895611A" w:rsidR="00552201" w:rsidRPr="004421C7" w:rsidRDefault="00FF46DF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Terenowego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Oddziału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RCKiK</w:t>
            </w:r>
            <w:r w:rsidR="00DC693F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Łomży</w:t>
            </w:r>
            <w:proofErr w:type="spellEnd"/>
          </w:p>
          <w:p w14:paraId="0F7EDEAE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Al.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Piłsudskiego</w:t>
            </w:r>
            <w:proofErr w:type="spellEnd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11B, 18-400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Łomża</w:t>
            </w:r>
            <w:proofErr w:type="spellEnd"/>
          </w:p>
        </w:tc>
        <w:tc>
          <w:tcPr>
            <w:tcW w:w="1984" w:type="dxa"/>
            <w:vAlign w:val="center"/>
          </w:tcPr>
          <w:p w14:paraId="113183EB" w14:textId="347FAA44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339E8585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1C86F9E6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012DA6C7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1EA455E0" w14:textId="77777777" w:rsidTr="009F6E65">
        <w:trPr>
          <w:trHeight w:val="362"/>
          <w:jc w:val="center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D12FB33" w14:textId="04DEE18A" w:rsidR="00552201" w:rsidRPr="004421C7" w:rsidRDefault="00552201" w:rsidP="00552201">
            <w:pPr>
              <w:suppressAutoHyphens/>
              <w:jc w:val="center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/>
                <w:sz w:val="18"/>
                <w:szCs w:val="18"/>
                <w:lang w:val="en-GB" w:eastAsia="ar-SA"/>
              </w:rPr>
              <w:t>2.</w:t>
            </w:r>
          </w:p>
        </w:tc>
        <w:tc>
          <w:tcPr>
            <w:tcW w:w="9502" w:type="dxa"/>
            <w:gridSpan w:val="5"/>
            <w:shd w:val="clear" w:color="auto" w:fill="F2F2F2" w:themeFill="background1" w:themeFillShade="F2"/>
            <w:vAlign w:val="center"/>
          </w:tcPr>
          <w:p w14:paraId="7DBB89D9" w14:textId="300D801D" w:rsidR="00552201" w:rsidRPr="004421C7" w:rsidRDefault="00552201" w:rsidP="00552201">
            <w:pPr>
              <w:suppressLineNumbers/>
              <w:suppressAutoHyphens/>
              <w:rPr>
                <w:rFonts w:eastAsia="StarBats"/>
                <w:sz w:val="18"/>
                <w:szCs w:val="18"/>
                <w:lang w:eastAsia="ar-SA"/>
              </w:rPr>
            </w:pPr>
            <w:proofErr w:type="spellStart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>Usługi</w:t>
            </w:r>
            <w:proofErr w:type="spellEnd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>doraźnej</w:t>
            </w:r>
            <w:proofErr w:type="spellEnd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>deratyzacji</w:t>
            </w:r>
            <w:proofErr w:type="spellEnd"/>
            <w:r w:rsidRPr="004421C7">
              <w:rPr>
                <w:rFonts w:eastAsia="StarBats"/>
                <w:b/>
                <w:color w:val="000000"/>
                <w:sz w:val="18"/>
                <w:szCs w:val="18"/>
                <w:lang w:val="en-GB"/>
              </w:rPr>
              <w:t>:</w:t>
            </w:r>
          </w:p>
        </w:tc>
      </w:tr>
      <w:tr w:rsidR="00552201" w:rsidRPr="004421C7" w14:paraId="0694E364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26F78BEE" w14:textId="127E2E5D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2.1</w:t>
            </w:r>
          </w:p>
        </w:tc>
        <w:tc>
          <w:tcPr>
            <w:tcW w:w="4389" w:type="dxa"/>
            <w:vAlign w:val="center"/>
          </w:tcPr>
          <w:p w14:paraId="01C003E7" w14:textId="489CFB7F" w:rsidR="00552201" w:rsidRPr="004421C7" w:rsidRDefault="00FF46DF" w:rsidP="008A085A">
            <w:pPr>
              <w:suppressLineNumbers/>
              <w:suppressAutoHyphens/>
              <w:jc w:val="both"/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i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posesja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 RCKiK 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Białymstoku</w:t>
            </w:r>
            <w:proofErr w:type="spellEnd"/>
          </w:p>
          <w:p w14:paraId="3E62719C" w14:textId="77777777" w:rsidR="00552201" w:rsidRPr="004421C7" w:rsidRDefault="00552201" w:rsidP="008A085A">
            <w:pPr>
              <w:suppressLineNumbers/>
              <w:suppressAutoHyphens/>
              <w:jc w:val="both"/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ul. M.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Skłodowskiej</w:t>
            </w:r>
            <w:proofErr w:type="spellEnd"/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 xml:space="preserve">-Curie 23, 15-950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 w:eastAsia="ar-SA"/>
              </w:rPr>
              <w:t>Białystok</w:t>
            </w:r>
            <w:proofErr w:type="spellEnd"/>
          </w:p>
        </w:tc>
        <w:tc>
          <w:tcPr>
            <w:tcW w:w="1984" w:type="dxa"/>
            <w:vAlign w:val="center"/>
          </w:tcPr>
          <w:p w14:paraId="61AD4C75" w14:textId="61EC75DD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505B0CBA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B84A2F9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3A6D1A40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0D5310D0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18E43A83" w14:textId="66E7320B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2.2</w:t>
            </w:r>
          </w:p>
        </w:tc>
        <w:tc>
          <w:tcPr>
            <w:tcW w:w="4389" w:type="dxa"/>
            <w:vAlign w:val="center"/>
          </w:tcPr>
          <w:p w14:paraId="06A57C80" w14:textId="61271CAF" w:rsidR="00552201" w:rsidRPr="004421C7" w:rsidRDefault="00FF46DF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Terenowego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Oddziału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RCKiK</w:t>
            </w:r>
            <w:r w:rsidR="00DC693F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Hajnówce</w:t>
            </w:r>
            <w:proofErr w:type="spellEnd"/>
          </w:p>
          <w:p w14:paraId="15A5E3DD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ul. Doc. Adama Dowgirda 7, 17-200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Hajnówka</w:t>
            </w:r>
            <w:proofErr w:type="spellEnd"/>
          </w:p>
        </w:tc>
        <w:tc>
          <w:tcPr>
            <w:tcW w:w="1984" w:type="dxa"/>
            <w:vAlign w:val="center"/>
          </w:tcPr>
          <w:p w14:paraId="182352F4" w14:textId="122F7DAA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1E3220ED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CF99AFC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4EBB9514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3BB27FE9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46B8A84B" w14:textId="649AD049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2.3</w:t>
            </w:r>
          </w:p>
        </w:tc>
        <w:tc>
          <w:tcPr>
            <w:tcW w:w="4389" w:type="dxa"/>
            <w:vAlign w:val="center"/>
          </w:tcPr>
          <w:p w14:paraId="351D2FF2" w14:textId="55A33C14" w:rsidR="00552201" w:rsidRPr="004421C7" w:rsidRDefault="00FF46DF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Terenowego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Oddziału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RCKiK</w:t>
            </w:r>
            <w:r w:rsidR="00DC693F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Bielsku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Podlaskim</w:t>
            </w:r>
            <w:proofErr w:type="spellEnd"/>
          </w:p>
          <w:p w14:paraId="3BC52391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ul. Kleszczelowska 1C, 17-100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Bielsk</w:t>
            </w:r>
            <w:proofErr w:type="spellEnd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Podlaski</w:t>
            </w:r>
          </w:p>
        </w:tc>
        <w:tc>
          <w:tcPr>
            <w:tcW w:w="1984" w:type="dxa"/>
            <w:vAlign w:val="center"/>
          </w:tcPr>
          <w:p w14:paraId="14F2448D" w14:textId="3DBE1BC0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2D3C84A7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4FAB252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6097D425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2B8F1197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49E1D9C5" w14:textId="75F4B4C7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2.4</w:t>
            </w:r>
          </w:p>
        </w:tc>
        <w:tc>
          <w:tcPr>
            <w:tcW w:w="4389" w:type="dxa"/>
            <w:vAlign w:val="center"/>
          </w:tcPr>
          <w:p w14:paraId="786C4962" w14:textId="4DE67556" w:rsidR="00552201" w:rsidRPr="004421C7" w:rsidRDefault="00FF46DF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Terenowego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Oddziału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RCKiK 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Suwałkach</w:t>
            </w:r>
            <w:proofErr w:type="spellEnd"/>
          </w:p>
          <w:p w14:paraId="6D48273D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Szpitalna</w:t>
            </w:r>
            <w:proofErr w:type="spellEnd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60, 16-400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Suwałki</w:t>
            </w:r>
            <w:proofErr w:type="spellEnd"/>
          </w:p>
        </w:tc>
        <w:tc>
          <w:tcPr>
            <w:tcW w:w="1984" w:type="dxa"/>
            <w:vAlign w:val="center"/>
          </w:tcPr>
          <w:p w14:paraId="04164C12" w14:textId="219DF68E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6670FA38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7B6D1162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2240D098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680C59BB" w14:textId="77777777" w:rsidTr="002E423C">
        <w:trPr>
          <w:trHeight w:val="362"/>
          <w:jc w:val="center"/>
        </w:trPr>
        <w:tc>
          <w:tcPr>
            <w:tcW w:w="568" w:type="dxa"/>
            <w:vAlign w:val="center"/>
          </w:tcPr>
          <w:p w14:paraId="2AA29471" w14:textId="780324D3" w:rsidR="00552201" w:rsidRPr="004421C7" w:rsidRDefault="00552201" w:rsidP="008A085A">
            <w:pPr>
              <w:suppressAutoHyphens/>
              <w:jc w:val="right"/>
              <w:rPr>
                <w:rFonts w:eastAsia="Lucida Sans Unicode"/>
                <w:bCs/>
                <w:sz w:val="18"/>
                <w:szCs w:val="18"/>
                <w:lang w:val="en-GB" w:eastAsia="ar-SA"/>
              </w:rPr>
            </w:pPr>
            <w:r w:rsidRPr="004421C7">
              <w:rPr>
                <w:rFonts w:eastAsia="Lucida Sans Unicode"/>
                <w:bCs/>
                <w:sz w:val="18"/>
                <w:szCs w:val="18"/>
                <w:lang w:val="en-GB" w:eastAsia="ar-SA"/>
              </w:rPr>
              <w:t>2.5</w:t>
            </w:r>
          </w:p>
        </w:tc>
        <w:tc>
          <w:tcPr>
            <w:tcW w:w="4389" w:type="dxa"/>
            <w:vAlign w:val="center"/>
          </w:tcPr>
          <w:p w14:paraId="3A256A93" w14:textId="5CF8D240" w:rsidR="00552201" w:rsidRPr="004421C7" w:rsidRDefault="00FF46DF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B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udynek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Terenowego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Oddziału</w:t>
            </w:r>
            <w:proofErr w:type="spellEnd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RCKiK</w:t>
            </w:r>
            <w:r w:rsidR="00DC693F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</w:t>
            </w:r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w </w:t>
            </w:r>
            <w:proofErr w:type="spellStart"/>
            <w:r w:rsidR="00552201"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Łomży</w:t>
            </w:r>
            <w:proofErr w:type="spellEnd"/>
          </w:p>
          <w:p w14:paraId="487653BB" w14:textId="77777777" w:rsidR="00552201" w:rsidRPr="004421C7" w:rsidRDefault="00552201" w:rsidP="008A085A">
            <w:pPr>
              <w:jc w:val="both"/>
              <w:rPr>
                <w:rFonts w:eastAsia="StarBats"/>
                <w:color w:val="000000"/>
                <w:sz w:val="18"/>
                <w:szCs w:val="18"/>
                <w:lang w:val="en-GB"/>
              </w:rPr>
            </w:pPr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Al.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Piłsudskiego</w:t>
            </w:r>
            <w:proofErr w:type="spellEnd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 xml:space="preserve"> 11B, 18-400 </w:t>
            </w:r>
            <w:proofErr w:type="spellStart"/>
            <w:r w:rsidRPr="004421C7">
              <w:rPr>
                <w:rFonts w:eastAsia="StarBats"/>
                <w:color w:val="000000"/>
                <w:sz w:val="18"/>
                <w:szCs w:val="18"/>
                <w:lang w:val="en-GB"/>
              </w:rPr>
              <w:t>Łomża</w:t>
            </w:r>
            <w:proofErr w:type="spellEnd"/>
          </w:p>
        </w:tc>
        <w:tc>
          <w:tcPr>
            <w:tcW w:w="1984" w:type="dxa"/>
            <w:vAlign w:val="center"/>
          </w:tcPr>
          <w:p w14:paraId="7E770DF6" w14:textId="0FA0E8BD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color w:val="292929"/>
                <w:sz w:val="18"/>
                <w:szCs w:val="18"/>
                <w:lang w:val="en-GB" w:eastAsia="ar-SA"/>
              </w:rPr>
            </w:pPr>
            <w:r w:rsidRPr="004421C7">
              <w:rPr>
                <w:rFonts w:eastAsia="StarBats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385F9F30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5A0E0AC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  <w:tc>
          <w:tcPr>
            <w:tcW w:w="1003" w:type="dxa"/>
            <w:vAlign w:val="center"/>
          </w:tcPr>
          <w:p w14:paraId="67D8178D" w14:textId="77777777" w:rsidR="00552201" w:rsidRPr="004421C7" w:rsidRDefault="00552201" w:rsidP="008A085A">
            <w:pPr>
              <w:suppressLineNumbers/>
              <w:suppressAutoHyphens/>
              <w:jc w:val="center"/>
              <w:rPr>
                <w:rFonts w:eastAsia="StarBats"/>
                <w:sz w:val="18"/>
                <w:szCs w:val="18"/>
                <w:lang w:eastAsia="ar-SA"/>
              </w:rPr>
            </w:pPr>
          </w:p>
        </w:tc>
      </w:tr>
      <w:tr w:rsidR="00552201" w:rsidRPr="004421C7" w14:paraId="786FA385" w14:textId="77777777" w:rsidTr="002E423C">
        <w:trPr>
          <w:trHeight w:val="362"/>
          <w:jc w:val="center"/>
        </w:trPr>
        <w:tc>
          <w:tcPr>
            <w:tcW w:w="9067" w:type="dxa"/>
            <w:gridSpan w:val="5"/>
            <w:shd w:val="clear" w:color="auto" w:fill="D9D9D9" w:themeFill="background1" w:themeFillShade="D9"/>
            <w:vAlign w:val="center"/>
          </w:tcPr>
          <w:p w14:paraId="11D22982" w14:textId="22C67DD1" w:rsidR="00552201" w:rsidRPr="004421C7" w:rsidRDefault="00552201" w:rsidP="00552201">
            <w:pPr>
              <w:suppressLineNumbers/>
              <w:suppressAutoHyphens/>
              <w:jc w:val="right"/>
              <w:rPr>
                <w:rFonts w:eastAsia="StarBats"/>
                <w:sz w:val="18"/>
                <w:szCs w:val="18"/>
                <w:lang w:eastAsia="ar-SA"/>
              </w:rPr>
            </w:pPr>
            <w:r w:rsidRPr="004421C7">
              <w:rPr>
                <w:rFonts w:eastAsia="StarBats"/>
                <w:b/>
                <w:bCs/>
                <w:sz w:val="18"/>
                <w:szCs w:val="18"/>
                <w:lang w:eastAsia="ar-SA"/>
              </w:rPr>
              <w:t>Łączna wartość brutto (suma wartości brutto ww. pozycji):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468F0996" w14:textId="77777777" w:rsidR="00552201" w:rsidRPr="004421C7" w:rsidRDefault="00552201" w:rsidP="00552201">
            <w:pPr>
              <w:suppressLineNumbers/>
              <w:suppressAutoHyphens/>
              <w:jc w:val="center"/>
              <w:rPr>
                <w:rFonts w:eastAsia="StarBats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14:paraId="70BF2E29" w14:textId="77777777" w:rsidR="00A5771E" w:rsidRPr="004421C7" w:rsidRDefault="00A5771E" w:rsidP="007D5CB8">
      <w:pPr>
        <w:pStyle w:val="Standard"/>
        <w:autoSpaceDE/>
        <w:rPr>
          <w:color w:val="000000"/>
          <w:sz w:val="22"/>
          <w:szCs w:val="22"/>
        </w:rPr>
      </w:pPr>
    </w:p>
    <w:p w14:paraId="3E8CD8C4" w14:textId="02D32DBB" w:rsidR="007E08EC" w:rsidRPr="004421C7" w:rsidRDefault="007E08EC" w:rsidP="00DE370F">
      <w:pPr>
        <w:tabs>
          <w:tab w:val="left" w:pos="284"/>
        </w:tabs>
        <w:spacing w:after="60"/>
        <w:jc w:val="both"/>
        <w:rPr>
          <w:i/>
          <w:sz w:val="22"/>
          <w:szCs w:val="22"/>
        </w:rPr>
      </w:pPr>
      <w:r w:rsidRPr="004421C7">
        <w:rPr>
          <w:sz w:val="22"/>
          <w:szCs w:val="22"/>
        </w:rPr>
        <w:t>3.</w:t>
      </w:r>
      <w:r w:rsidRPr="004421C7">
        <w:rPr>
          <w:sz w:val="22"/>
          <w:szCs w:val="22"/>
        </w:rPr>
        <w:tab/>
        <w:t>Oświadczamy, iż:</w:t>
      </w:r>
    </w:p>
    <w:p w14:paraId="3C649DF0" w14:textId="77777777" w:rsidR="007E08EC" w:rsidRPr="004421C7" w:rsidRDefault="007E08EC" w:rsidP="00E9213D">
      <w:pPr>
        <w:ind w:left="709" w:hanging="425"/>
        <w:jc w:val="both"/>
        <w:rPr>
          <w:sz w:val="22"/>
          <w:szCs w:val="22"/>
        </w:rPr>
      </w:pPr>
      <w:r w:rsidRPr="004421C7">
        <w:rPr>
          <w:sz w:val="22"/>
          <w:szCs w:val="22"/>
        </w:rPr>
        <w:t>3.1</w:t>
      </w:r>
      <w:r w:rsidRPr="004421C7">
        <w:rPr>
          <w:sz w:val="22"/>
          <w:szCs w:val="22"/>
        </w:rPr>
        <w:tab/>
      </w:r>
      <w:r w:rsidR="00E9213D" w:rsidRPr="004421C7">
        <w:rPr>
          <w:sz w:val="22"/>
          <w:szCs w:val="22"/>
        </w:rPr>
        <w:t>ceny</w:t>
      </w:r>
      <w:r w:rsidR="001203FF" w:rsidRPr="004421C7">
        <w:rPr>
          <w:sz w:val="22"/>
          <w:szCs w:val="22"/>
        </w:rPr>
        <w:t xml:space="preserve"> </w:t>
      </w:r>
      <w:r w:rsidRPr="004421C7">
        <w:rPr>
          <w:sz w:val="22"/>
          <w:szCs w:val="22"/>
        </w:rPr>
        <w:t>netto podan</w:t>
      </w:r>
      <w:r w:rsidR="00E9213D" w:rsidRPr="004421C7">
        <w:rPr>
          <w:sz w:val="22"/>
          <w:szCs w:val="22"/>
        </w:rPr>
        <w:t>e</w:t>
      </w:r>
      <w:r w:rsidRPr="004421C7">
        <w:rPr>
          <w:sz w:val="22"/>
          <w:szCs w:val="22"/>
        </w:rPr>
        <w:t xml:space="preserve"> w pkt 2 nie uleg</w:t>
      </w:r>
      <w:r w:rsidR="000D0DD5" w:rsidRPr="004421C7">
        <w:rPr>
          <w:sz w:val="22"/>
          <w:szCs w:val="22"/>
        </w:rPr>
        <w:t>n</w:t>
      </w:r>
      <w:r w:rsidR="00E9213D" w:rsidRPr="004421C7">
        <w:rPr>
          <w:sz w:val="22"/>
          <w:szCs w:val="22"/>
        </w:rPr>
        <w:t>ą</w:t>
      </w:r>
      <w:r w:rsidRPr="004421C7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4421C7">
        <w:rPr>
          <w:sz w:val="22"/>
          <w:szCs w:val="22"/>
        </w:rPr>
        <w:t>3.2</w:t>
      </w:r>
      <w:r w:rsidRPr="004421C7">
        <w:rPr>
          <w:sz w:val="22"/>
          <w:szCs w:val="22"/>
        </w:rPr>
        <w:tab/>
        <w:t>akceptujemy termin realizacji zamówienia określony w Warunkach przetargowych;</w:t>
      </w:r>
    </w:p>
    <w:p w14:paraId="0DAA3365" w14:textId="129BFC93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3.3</w:t>
      </w:r>
      <w:r w:rsidRPr="00DE370F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 w:rsidRPr="00DE370F">
        <w:rPr>
          <w:sz w:val="22"/>
          <w:szCs w:val="22"/>
        </w:rPr>
        <w:br/>
      </w:r>
      <w:r w:rsidRPr="00DE370F">
        <w:rPr>
          <w:sz w:val="22"/>
          <w:szCs w:val="22"/>
        </w:rPr>
        <w:t>w</w:t>
      </w:r>
      <w:r w:rsidR="006C1062" w:rsidRPr="00DE370F">
        <w:rPr>
          <w:sz w:val="22"/>
          <w:szCs w:val="22"/>
        </w:rPr>
        <w:t xml:space="preserve"> Projektowanych postanowienia </w:t>
      </w:r>
      <w:r w:rsidRPr="00DE370F">
        <w:rPr>
          <w:sz w:val="22"/>
          <w:szCs w:val="22"/>
        </w:rPr>
        <w:t>umowy, stanowiący</w:t>
      </w:r>
      <w:r w:rsidR="006C1062" w:rsidRPr="00DE370F">
        <w:rPr>
          <w:sz w:val="22"/>
          <w:szCs w:val="22"/>
        </w:rPr>
        <w:t>ch</w:t>
      </w:r>
      <w:r w:rsidRPr="00DE370F">
        <w:rPr>
          <w:sz w:val="22"/>
          <w:szCs w:val="22"/>
        </w:rPr>
        <w:t xml:space="preserve"> Załącznik nr </w:t>
      </w:r>
      <w:r w:rsidR="00884FF2">
        <w:rPr>
          <w:sz w:val="22"/>
          <w:szCs w:val="22"/>
        </w:rPr>
        <w:t>3</w:t>
      </w:r>
      <w:r w:rsidRPr="00DE370F">
        <w:rPr>
          <w:sz w:val="22"/>
          <w:szCs w:val="22"/>
        </w:rPr>
        <w:t xml:space="preserve"> do Warunków przetargowych.</w:t>
      </w:r>
    </w:p>
    <w:p w14:paraId="55826542" w14:textId="77777777" w:rsidR="007E08EC" w:rsidRPr="00FE2694" w:rsidRDefault="007E08EC" w:rsidP="00B2284F">
      <w:pPr>
        <w:ind w:left="357" w:hanging="357"/>
        <w:jc w:val="both"/>
        <w:rPr>
          <w:sz w:val="16"/>
          <w:szCs w:val="16"/>
        </w:rPr>
      </w:pPr>
    </w:p>
    <w:p w14:paraId="1EA6587E" w14:textId="70EB0E48" w:rsidR="00CD7FF6" w:rsidRPr="004C45B4" w:rsidRDefault="007E08EC" w:rsidP="00CD7FF6">
      <w:pPr>
        <w:spacing w:after="60"/>
        <w:ind w:left="284" w:hanging="284"/>
        <w:jc w:val="both"/>
        <w:rPr>
          <w:iCs/>
          <w:sz w:val="22"/>
          <w:szCs w:val="22"/>
        </w:rPr>
      </w:pPr>
      <w:r w:rsidRPr="00E30E7A">
        <w:rPr>
          <w:sz w:val="22"/>
          <w:szCs w:val="22"/>
        </w:rPr>
        <w:lastRenderedPageBreak/>
        <w:t>4.</w:t>
      </w:r>
      <w:r w:rsidRPr="00E30E7A">
        <w:rPr>
          <w:sz w:val="22"/>
          <w:szCs w:val="22"/>
        </w:rPr>
        <w:tab/>
      </w:r>
      <w:r w:rsidR="00CD7FF6" w:rsidRPr="00121E44">
        <w:rPr>
          <w:color w:val="000000"/>
          <w:sz w:val="22"/>
          <w:szCs w:val="22"/>
        </w:rPr>
        <w:t xml:space="preserve">Oświadczamy, że wybór oferty </w:t>
      </w:r>
      <w:r w:rsidR="00CD7FF6" w:rsidRPr="00DF0F41">
        <w:rPr>
          <w:bCs/>
          <w:color w:val="000000"/>
          <w:sz w:val="22"/>
          <w:szCs w:val="22"/>
        </w:rPr>
        <w:t>będzie</w:t>
      </w:r>
      <w:r w:rsidR="00CD7FF6" w:rsidRPr="00DF0F41">
        <w:rPr>
          <w:bCs/>
          <w:color w:val="000000"/>
          <w:sz w:val="22"/>
          <w:szCs w:val="22"/>
          <w:vertAlign w:val="superscript"/>
        </w:rPr>
        <w:t>*)</w:t>
      </w:r>
      <w:r w:rsidR="00CD7FF6" w:rsidRPr="00DF0F41">
        <w:rPr>
          <w:bCs/>
          <w:color w:val="000000"/>
          <w:sz w:val="22"/>
          <w:szCs w:val="22"/>
        </w:rPr>
        <w:t>/nie będzie</w:t>
      </w:r>
      <w:r w:rsidR="00CD7FF6" w:rsidRPr="00DF0F41">
        <w:rPr>
          <w:bCs/>
          <w:color w:val="000000"/>
          <w:sz w:val="22"/>
          <w:szCs w:val="22"/>
          <w:vertAlign w:val="superscript"/>
        </w:rPr>
        <w:t xml:space="preserve">*) </w:t>
      </w:r>
      <w:r w:rsidR="00CD7FF6" w:rsidRPr="00DF0F41">
        <w:rPr>
          <w:bCs/>
          <w:color w:val="000000"/>
          <w:sz w:val="22"/>
          <w:szCs w:val="22"/>
        </w:rPr>
        <w:t>prowadził do powstania obowiązku podatkowego po stronie Zamawiającego.</w:t>
      </w:r>
    </w:p>
    <w:p w14:paraId="6E9DA885" w14:textId="77777777" w:rsidR="00CD7FF6" w:rsidRPr="00121E44" w:rsidRDefault="00CD7FF6" w:rsidP="00CD7FF6">
      <w:pPr>
        <w:widowControl w:val="0"/>
        <w:suppressAutoHyphens/>
        <w:spacing w:before="60"/>
        <w:ind w:left="284"/>
        <w:jc w:val="both"/>
        <w:textAlignment w:val="baseline"/>
        <w:rPr>
          <w:color w:val="000000"/>
          <w:sz w:val="22"/>
          <w:szCs w:val="22"/>
          <w:lang w:eastAsia="zh-CN" w:bidi="hi-IN"/>
        </w:rPr>
      </w:pPr>
      <w:r w:rsidRPr="00DF0F41">
        <w:rPr>
          <w:bCs/>
          <w:color w:val="000000"/>
          <w:sz w:val="22"/>
          <w:szCs w:val="22"/>
          <w:lang w:eastAsia="zh-CN" w:bidi="hi-IN"/>
        </w:rPr>
        <w:t>W przypadku, gdy wybór oferty będzie prowa</w:t>
      </w:r>
      <w:r w:rsidRPr="00121E44">
        <w:rPr>
          <w:color w:val="000000"/>
          <w:sz w:val="22"/>
          <w:szCs w:val="22"/>
          <w:lang w:eastAsia="zh-CN" w:bidi="hi-IN"/>
        </w:rPr>
        <w:t>dził do powstania u Zamawiającego obowiązku podatkowego, w poniższej tabeli należy wskazać:</w:t>
      </w:r>
    </w:p>
    <w:p w14:paraId="5E46A453" w14:textId="77777777" w:rsidR="005F7102" w:rsidRPr="005F7102" w:rsidRDefault="00CD7FF6" w:rsidP="00DC0BEA">
      <w:pPr>
        <w:pStyle w:val="Akapitzlist"/>
        <w:widowControl w:val="0"/>
        <w:numPr>
          <w:ilvl w:val="1"/>
          <w:numId w:val="57"/>
        </w:numPr>
        <w:suppressAutoHyphens/>
        <w:spacing w:after="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 xml:space="preserve">nazwę (rodzaj) towaru lub usługi, których dostawa lub świadczenie będzie prowadzić </w:t>
      </w:r>
      <w:r w:rsidRPr="005F7102">
        <w:rPr>
          <w:rFonts w:ascii="Times New Roman" w:hAnsi="Times New Roman"/>
          <w:color w:val="000000"/>
          <w:lang w:eastAsia="zh-CN" w:bidi="hi-IN"/>
        </w:rPr>
        <w:br/>
        <w:t xml:space="preserve">do powstania u Zamawiającego obowiązku podatkowego, zgodnie z przepisami o podatku </w:t>
      </w:r>
      <w:r w:rsidRPr="005F7102">
        <w:rPr>
          <w:rFonts w:ascii="Times New Roman" w:hAnsi="Times New Roman"/>
          <w:color w:val="000000"/>
          <w:lang w:eastAsia="zh-CN" w:bidi="hi-IN"/>
        </w:rPr>
        <w:br/>
        <w:t>od towarów i usług;</w:t>
      </w:r>
    </w:p>
    <w:p w14:paraId="4D0640A4" w14:textId="77777777" w:rsidR="005F7102" w:rsidRPr="005F7102" w:rsidRDefault="00CD7FF6" w:rsidP="00DC0BEA">
      <w:pPr>
        <w:pStyle w:val="Akapitzlist"/>
        <w:widowControl w:val="0"/>
        <w:numPr>
          <w:ilvl w:val="1"/>
          <w:numId w:val="57"/>
        </w:numPr>
        <w:suppressAutoHyphens/>
        <w:spacing w:after="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>wartość towaru lub usługi objętego obowiązkiem podatkowym Zamawiającego, bez kwoty podatku;</w:t>
      </w:r>
    </w:p>
    <w:p w14:paraId="31E2C766" w14:textId="07651C95" w:rsidR="00CD7FF6" w:rsidRPr="005F7102" w:rsidRDefault="00CD7FF6" w:rsidP="00DC0BEA">
      <w:pPr>
        <w:pStyle w:val="Akapitzlist"/>
        <w:widowControl w:val="0"/>
        <w:numPr>
          <w:ilvl w:val="1"/>
          <w:numId w:val="57"/>
        </w:numPr>
        <w:suppressAutoHyphens/>
        <w:spacing w:after="12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>stawkę podatku od towarów i usług, która zgodnie z wiedzą Wykonawcy będzie miała zastosowanie.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94"/>
        <w:gridCol w:w="1701"/>
        <w:gridCol w:w="1701"/>
      </w:tblGrid>
      <w:tr w:rsidR="00CD7FF6" w:rsidRPr="00121E44" w14:paraId="744F4F9F" w14:textId="77777777" w:rsidTr="006768BE">
        <w:tc>
          <w:tcPr>
            <w:tcW w:w="740" w:type="dxa"/>
            <w:shd w:val="clear" w:color="auto" w:fill="F2F2F2"/>
            <w:vAlign w:val="center"/>
          </w:tcPr>
          <w:p w14:paraId="64086E31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32783B59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 xml:space="preserve">Nazwa (rodzaj) </w:t>
            </w:r>
          </w:p>
          <w:p w14:paraId="49898E3D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towaru/usługi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2289E2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Wartość towaru/usługi</w:t>
            </w:r>
          </w:p>
          <w:p w14:paraId="71108721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(bez podatku)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21CE9A3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Stawka podatku</w:t>
            </w:r>
          </w:p>
          <w:p w14:paraId="4A3BD460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od towarów i usług</w:t>
            </w:r>
          </w:p>
        </w:tc>
      </w:tr>
      <w:tr w:rsidR="00CD7FF6" w:rsidRPr="00121E44" w14:paraId="7C6D9501" w14:textId="77777777" w:rsidTr="006768BE">
        <w:trPr>
          <w:trHeight w:val="331"/>
        </w:trPr>
        <w:tc>
          <w:tcPr>
            <w:tcW w:w="740" w:type="dxa"/>
            <w:vAlign w:val="center"/>
          </w:tcPr>
          <w:p w14:paraId="21AE846B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4394" w:type="dxa"/>
            <w:vAlign w:val="center"/>
          </w:tcPr>
          <w:p w14:paraId="3F1AC7E0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0172AF6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7BF996C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D7FF6" w:rsidRPr="00121E44" w14:paraId="58E53C5C" w14:textId="77777777" w:rsidTr="006768BE">
        <w:trPr>
          <w:trHeight w:val="407"/>
        </w:trPr>
        <w:tc>
          <w:tcPr>
            <w:tcW w:w="740" w:type="dxa"/>
            <w:vAlign w:val="center"/>
          </w:tcPr>
          <w:p w14:paraId="12FA4BBA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4394" w:type="dxa"/>
            <w:vAlign w:val="center"/>
          </w:tcPr>
          <w:p w14:paraId="2737E049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5A40F7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1F1EB8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</w:tr>
    </w:tbl>
    <w:p w14:paraId="6D49769A" w14:textId="77777777" w:rsidR="00CD7FF6" w:rsidRPr="00121E44" w:rsidRDefault="00CD7FF6" w:rsidP="00CD7FF6">
      <w:pPr>
        <w:tabs>
          <w:tab w:val="left" w:pos="142"/>
          <w:tab w:val="left" w:pos="426"/>
        </w:tabs>
        <w:spacing w:before="60"/>
        <w:ind w:firstLine="284"/>
        <w:rPr>
          <w:i/>
          <w:iCs/>
          <w:color w:val="000000"/>
          <w:sz w:val="18"/>
          <w:szCs w:val="18"/>
        </w:rPr>
      </w:pPr>
      <w:r w:rsidRPr="00121E44">
        <w:rPr>
          <w:i/>
          <w:iCs/>
          <w:color w:val="000000"/>
          <w:sz w:val="18"/>
          <w:szCs w:val="18"/>
          <w:vertAlign w:val="superscript"/>
          <w:lang w:eastAsia="ar-SA"/>
        </w:rPr>
        <w:t>*)</w:t>
      </w:r>
      <w:r w:rsidRPr="00121E44">
        <w:rPr>
          <w:b/>
          <w:i/>
          <w:iCs/>
          <w:color w:val="000000"/>
          <w:sz w:val="18"/>
          <w:szCs w:val="18"/>
          <w:lang w:eastAsia="ar-SA"/>
        </w:rPr>
        <w:tab/>
      </w:r>
      <w:r w:rsidRPr="00121E44">
        <w:rPr>
          <w:i/>
          <w:color w:val="000000"/>
          <w:sz w:val="18"/>
          <w:szCs w:val="18"/>
          <w:lang w:eastAsia="ar-SA"/>
        </w:rPr>
        <w:t>niepotrzebne skreślić</w:t>
      </w:r>
      <w:r w:rsidRPr="00121E44">
        <w:rPr>
          <w:i/>
          <w:iCs/>
          <w:color w:val="000000"/>
          <w:sz w:val="18"/>
          <w:szCs w:val="18"/>
        </w:rPr>
        <w:t xml:space="preserve"> </w:t>
      </w:r>
    </w:p>
    <w:p w14:paraId="3657E257" w14:textId="77777777" w:rsidR="00CD7FF6" w:rsidRPr="00121E44" w:rsidRDefault="00CD7FF6" w:rsidP="00CD7FF6">
      <w:pPr>
        <w:spacing w:before="120"/>
        <w:ind w:left="993" w:hanging="709"/>
        <w:jc w:val="both"/>
        <w:rPr>
          <w:i/>
          <w:iCs/>
          <w:color w:val="000000"/>
          <w:sz w:val="20"/>
          <w:szCs w:val="20"/>
        </w:rPr>
      </w:pPr>
      <w:r w:rsidRPr="00121E44">
        <w:rPr>
          <w:i/>
          <w:iCs/>
          <w:color w:val="000000"/>
          <w:sz w:val="20"/>
          <w:szCs w:val="20"/>
        </w:rPr>
        <w:t xml:space="preserve">Uwaga: Brak skreślenia i/lub niewypełnienie powyższych danych rozumiany jest przez Zamawiającego, </w:t>
      </w:r>
      <w:r w:rsidRPr="00121E44">
        <w:rPr>
          <w:i/>
          <w:iCs/>
          <w:color w:val="000000"/>
          <w:sz w:val="20"/>
          <w:szCs w:val="20"/>
        </w:rPr>
        <w:br/>
        <w:t>iż wybór przedmiotowej oferty nie będzie prowadził do powstania u Zamawiającego obowiązku podatkowego.</w:t>
      </w:r>
    </w:p>
    <w:p w14:paraId="443D48BC" w14:textId="77777777" w:rsidR="00CD7FF6" w:rsidRPr="00FE2694" w:rsidRDefault="00CD7FF6" w:rsidP="007E08EC">
      <w:pPr>
        <w:ind w:left="284" w:hanging="284"/>
        <w:jc w:val="both"/>
        <w:rPr>
          <w:sz w:val="16"/>
          <w:szCs w:val="16"/>
        </w:rPr>
      </w:pPr>
    </w:p>
    <w:p w14:paraId="52FE8DE0" w14:textId="7E1C2464" w:rsidR="007E08EC" w:rsidRPr="00E30E7A" w:rsidRDefault="002C0996" w:rsidP="00CD7FF6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0D9F8FA6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Pr="00FE2694" w:rsidRDefault="007E08EC" w:rsidP="00E16B3B">
      <w:pPr>
        <w:spacing w:line="276" w:lineRule="auto"/>
        <w:ind w:left="357" w:hanging="357"/>
        <w:jc w:val="both"/>
        <w:rPr>
          <w:sz w:val="16"/>
          <w:szCs w:val="16"/>
        </w:rPr>
      </w:pPr>
    </w:p>
    <w:p w14:paraId="2AE7B18A" w14:textId="66B15B33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6.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FE2694" w:rsidRDefault="001203FF" w:rsidP="00E16B3B">
      <w:pPr>
        <w:spacing w:line="276" w:lineRule="auto"/>
        <w:ind w:left="284" w:hanging="284"/>
        <w:jc w:val="both"/>
        <w:rPr>
          <w:sz w:val="16"/>
          <w:szCs w:val="16"/>
        </w:rPr>
      </w:pPr>
    </w:p>
    <w:p w14:paraId="38B71788" w14:textId="5D526E92" w:rsidR="007E08EC" w:rsidRPr="00E30E7A" w:rsidRDefault="00CD7FF6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FE2694">
        <w:rPr>
          <w:sz w:val="22"/>
        </w:rPr>
        <w:t>3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FE2694" w:rsidRDefault="007E08EC" w:rsidP="007E08EC">
      <w:pPr>
        <w:ind w:left="360" w:hanging="360"/>
        <w:jc w:val="both"/>
        <w:rPr>
          <w:sz w:val="16"/>
          <w:szCs w:val="16"/>
        </w:rPr>
      </w:pPr>
    </w:p>
    <w:p w14:paraId="41C93F02" w14:textId="6CCEAC26" w:rsidR="007758EC" w:rsidRPr="00A81A16" w:rsidRDefault="00CD7FF6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FE2694" w:rsidRDefault="007758EC" w:rsidP="007758EC">
      <w:pPr>
        <w:ind w:left="360" w:hanging="360"/>
        <w:jc w:val="both"/>
        <w:rPr>
          <w:sz w:val="16"/>
          <w:szCs w:val="16"/>
        </w:rPr>
      </w:pPr>
    </w:p>
    <w:p w14:paraId="7C9A698E" w14:textId="59E7B595" w:rsidR="007E08EC" w:rsidRPr="00E30E7A" w:rsidRDefault="00CD7FF6" w:rsidP="00CD7FF6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9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3A06E667" w14:textId="4E0CD1E1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0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FE2694" w:rsidRDefault="007E08EC" w:rsidP="00E16B3B">
      <w:pPr>
        <w:spacing w:line="276" w:lineRule="auto"/>
        <w:jc w:val="both"/>
        <w:rPr>
          <w:sz w:val="16"/>
          <w:szCs w:val="16"/>
        </w:rPr>
      </w:pPr>
    </w:p>
    <w:p w14:paraId="66CB0366" w14:textId="1094F517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26B43458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06AD96DC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41236A25" w14:textId="77777777" w:rsidR="00E76CD6" w:rsidRDefault="00E76CD6" w:rsidP="007E08EC">
      <w:pPr>
        <w:jc w:val="both"/>
        <w:rPr>
          <w:sz w:val="16"/>
          <w:szCs w:val="22"/>
        </w:rPr>
      </w:pPr>
    </w:p>
    <w:p w14:paraId="09DA9D98" w14:textId="77777777" w:rsidR="00E76CD6" w:rsidRDefault="00E76CD6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4F9B65A8" w14:textId="77777777" w:rsidR="0037177A" w:rsidRDefault="0037177A" w:rsidP="007E08EC">
      <w:pPr>
        <w:jc w:val="both"/>
        <w:rPr>
          <w:sz w:val="16"/>
          <w:szCs w:val="18"/>
        </w:rPr>
      </w:pPr>
    </w:p>
    <w:p w14:paraId="0599103E" w14:textId="77777777" w:rsidR="000D7170" w:rsidRPr="00E30E7A" w:rsidRDefault="000D7170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E30E7A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0A8D8A9A" w14:textId="154EDD2C" w:rsidR="00776A56" w:rsidRPr="00E17D56" w:rsidRDefault="00776A56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17D56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9E2C55">
        <w:rPr>
          <w:rFonts w:ascii="Times New Roman" w:hAnsi="Times New Roman"/>
          <w:b/>
          <w:bCs/>
          <w:sz w:val="22"/>
        </w:rPr>
        <w:t>2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06951A34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E30E7A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7C4AE1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7514D4B" w14:textId="77777777" w:rsidR="00A07CD6" w:rsidRPr="00E30E7A" w:rsidRDefault="00A07CD6" w:rsidP="00A07CD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E30E7A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1A248431" w14:textId="1E97B356" w:rsidR="00A07CD6" w:rsidRDefault="00A07CD6" w:rsidP="003A1259">
      <w:pPr>
        <w:pStyle w:val="Tytu"/>
        <w:spacing w:line="276" w:lineRule="auto"/>
        <w:jc w:val="both"/>
        <w:rPr>
          <w:b w:val="0"/>
          <w:bCs w:val="0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A5771E" w:rsidRPr="00A5771E">
        <w:rPr>
          <w:sz w:val="22"/>
          <w:szCs w:val="22"/>
        </w:rPr>
        <w:t>„</w:t>
      </w:r>
      <w:r w:rsidR="00A5771E" w:rsidRPr="00A5771E">
        <w:rPr>
          <w:color w:val="000000"/>
          <w:sz w:val="22"/>
          <w:szCs w:val="22"/>
        </w:rPr>
        <w:t xml:space="preserve">Wykonywanie usługi dezynsekcji i deratyzacji w budynku i na terenie RCKiK w Białymstoku oraz w budynkach </w:t>
      </w:r>
      <w:r w:rsidR="00A72DA0">
        <w:rPr>
          <w:color w:val="000000"/>
          <w:sz w:val="22"/>
          <w:szCs w:val="22"/>
        </w:rPr>
        <w:br/>
      </w:r>
      <w:r w:rsidR="00A5771E" w:rsidRPr="00A5771E">
        <w:rPr>
          <w:color w:val="000000"/>
          <w:sz w:val="22"/>
          <w:szCs w:val="22"/>
        </w:rPr>
        <w:t>jego Terenowych Oddziałó</w:t>
      </w:r>
      <w:r w:rsidR="00A5771E">
        <w:rPr>
          <w:color w:val="000000"/>
          <w:sz w:val="22"/>
          <w:szCs w:val="22"/>
        </w:rPr>
        <w:t>w</w:t>
      </w:r>
      <w:r w:rsidR="00A5771E" w:rsidRPr="00A5771E">
        <w:rPr>
          <w:color w:val="000000"/>
          <w:sz w:val="22"/>
          <w:szCs w:val="22"/>
        </w:rPr>
        <w:t>”</w:t>
      </w:r>
      <w:r w:rsidRPr="00A5771E">
        <w:rPr>
          <w:b w:val="0"/>
          <w:sz w:val="22"/>
        </w:rPr>
        <w:t>,</w:t>
      </w:r>
      <w:r w:rsidRPr="00E30E7A">
        <w:rPr>
          <w:b w:val="0"/>
          <w:sz w:val="22"/>
        </w:rPr>
        <w:t xml:space="preserve">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</w:t>
      </w:r>
      <w:r w:rsidR="009E2C55">
        <w:rPr>
          <w:bCs w:val="0"/>
          <w:sz w:val="22"/>
          <w:szCs w:val="22"/>
        </w:rPr>
        <w:t>-2/2026</w:t>
      </w:r>
      <w:r w:rsidRPr="00E30E7A">
        <w:rPr>
          <w:b w:val="0"/>
          <w:sz w:val="22"/>
          <w:szCs w:val="22"/>
        </w:rPr>
        <w:t xml:space="preserve"> oświadczam/-my, że</w:t>
      </w:r>
      <w:r w:rsidR="003A1259">
        <w:rPr>
          <w:b w:val="0"/>
          <w:sz w:val="22"/>
          <w:szCs w:val="22"/>
        </w:rPr>
        <w:t xml:space="preserve"> </w:t>
      </w:r>
      <w:r w:rsidRPr="00E30E7A">
        <w:rPr>
          <w:b w:val="0"/>
          <w:bCs w:val="0"/>
          <w:spacing w:val="4"/>
          <w:sz w:val="22"/>
          <w:szCs w:val="22"/>
        </w:rPr>
        <w:t xml:space="preserve">nie </w:t>
      </w:r>
      <w:r w:rsidR="00A72DA0"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 xml:space="preserve">podlegam/-my wykluczeniu z postępowania 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3A1259">
        <w:rPr>
          <w:b w:val="0"/>
          <w:bCs w:val="0"/>
          <w:sz w:val="22"/>
          <w:szCs w:val="22"/>
        </w:rPr>
        <w:t>.</w:t>
      </w:r>
    </w:p>
    <w:p w14:paraId="05EFFD68" w14:textId="3D419A72" w:rsidR="00A07CD6" w:rsidRPr="00E30E7A" w:rsidRDefault="003A1259" w:rsidP="003A1259">
      <w:pPr>
        <w:pStyle w:val="Tytu"/>
        <w:spacing w:before="120" w:line="276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4"/>
          <w:sz w:val="22"/>
          <w:szCs w:val="22"/>
        </w:rPr>
        <w:t>I</w:t>
      </w:r>
      <w:r w:rsidR="00A07CD6" w:rsidRPr="00E30E7A">
        <w:rPr>
          <w:b w:val="0"/>
          <w:bCs w:val="0"/>
          <w:spacing w:val="4"/>
          <w:sz w:val="22"/>
          <w:szCs w:val="22"/>
        </w:rPr>
        <w:t xml:space="preserve">nformacje podane w powyższym oświadczeniu są aktualne i zgodne z prawdą oraz zostały przedstawione z pełną świadomością konsekwencji wprowadzenia Zamawiającego w błąd </w:t>
      </w:r>
      <w:r w:rsidR="004330F1">
        <w:rPr>
          <w:b w:val="0"/>
          <w:bCs w:val="0"/>
          <w:spacing w:val="4"/>
          <w:sz w:val="22"/>
          <w:szCs w:val="22"/>
        </w:rPr>
        <w:br/>
      </w:r>
      <w:r w:rsidR="00A07CD6"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Default="00A07CD6" w:rsidP="00A07CD6">
      <w:pPr>
        <w:jc w:val="both"/>
        <w:rPr>
          <w:sz w:val="16"/>
          <w:szCs w:val="18"/>
        </w:rPr>
      </w:pPr>
    </w:p>
    <w:p w14:paraId="475B0D20" w14:textId="77777777" w:rsidR="00BE2826" w:rsidRPr="00E30E7A" w:rsidRDefault="00BE282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sectPr w:rsidR="00A07CD6" w:rsidRPr="00E30E7A" w:rsidSect="00B31B6D">
      <w:headerReference w:type="default" r:id="rId8"/>
      <w:footerReference w:type="default" r:id="rId9"/>
      <w:footerReference w:type="first" r:id="rId10"/>
      <w:type w:val="continuous"/>
      <w:pgSz w:w="11906" w:h="16838"/>
      <w:pgMar w:top="1304" w:right="1134" w:bottom="964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1AE5" w14:textId="77777777" w:rsidR="005373F6" w:rsidRDefault="005373F6">
      <w:r>
        <w:separator/>
      </w:r>
    </w:p>
  </w:endnote>
  <w:endnote w:type="continuationSeparator" w:id="0">
    <w:p w14:paraId="735B350F" w14:textId="77777777" w:rsidR="005373F6" w:rsidRDefault="0053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A4AE" w14:textId="40815B0C" w:rsidR="00511F49" w:rsidRPr="00D33171" w:rsidRDefault="00511F49" w:rsidP="00C96F19">
    <w:pPr>
      <w:pStyle w:val="Stopka"/>
      <w:tabs>
        <w:tab w:val="clear" w:pos="4536"/>
        <w:tab w:val="center" w:pos="0"/>
      </w:tabs>
      <w:spacing w:line="276" w:lineRule="auto"/>
      <w:jc w:val="center"/>
      <w:rPr>
        <w:sz w:val="21"/>
        <w:szCs w:val="2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FE45" w14:textId="77777777" w:rsidR="005373F6" w:rsidRDefault="005373F6">
      <w:r>
        <w:separator/>
      </w:r>
    </w:p>
  </w:footnote>
  <w:footnote w:type="continuationSeparator" w:id="0">
    <w:p w14:paraId="4BB5DDC9" w14:textId="77777777" w:rsidR="005373F6" w:rsidRDefault="0053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6D784068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225176">
      <w:rPr>
        <w:rStyle w:val="Numerstrony"/>
        <w:i/>
        <w:iCs/>
        <w:sz w:val="20"/>
        <w:szCs w:val="20"/>
      </w:rPr>
      <w:t>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5D695D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B15F7"/>
    <w:multiLevelType w:val="multilevel"/>
    <w:tmpl w:val="82B61D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10" w15:restartNumberingAfterBreak="0">
    <w:nsid w:val="026B6945"/>
    <w:multiLevelType w:val="hybridMultilevel"/>
    <w:tmpl w:val="D58AAC30"/>
    <w:lvl w:ilvl="0" w:tplc="FFFFFFFF">
      <w:start w:val="1"/>
      <w:numFmt w:val="decimal"/>
      <w:lvlText w:val="%1)"/>
      <w:lvlJc w:val="left"/>
      <w:pPr>
        <w:ind w:left="704" w:hanging="4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07684EC6"/>
    <w:multiLevelType w:val="multilevel"/>
    <w:tmpl w:val="0242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9361C98"/>
    <w:multiLevelType w:val="hybridMultilevel"/>
    <w:tmpl w:val="527CB228"/>
    <w:lvl w:ilvl="0" w:tplc="89B46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995072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C3E537A"/>
    <w:multiLevelType w:val="hybridMultilevel"/>
    <w:tmpl w:val="2376AF2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1870A7E"/>
    <w:multiLevelType w:val="multilevel"/>
    <w:tmpl w:val="DFAEC7B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22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A05320"/>
    <w:multiLevelType w:val="hybridMultilevel"/>
    <w:tmpl w:val="91BA0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3F78FD"/>
    <w:multiLevelType w:val="hybridMultilevel"/>
    <w:tmpl w:val="8C306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906" w:hanging="360"/>
      </w:pPr>
    </w:lvl>
    <w:lvl w:ilvl="2" w:tplc="0415001B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6" w15:restartNumberingAfterBreak="0">
    <w:nsid w:val="1A236532"/>
    <w:multiLevelType w:val="hybridMultilevel"/>
    <w:tmpl w:val="69A433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E648A4"/>
    <w:multiLevelType w:val="multilevel"/>
    <w:tmpl w:val="DFAEC7B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28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E67491"/>
    <w:multiLevelType w:val="hybridMultilevel"/>
    <w:tmpl w:val="759A3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00E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200104A"/>
    <w:multiLevelType w:val="multilevel"/>
    <w:tmpl w:val="347AB8B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3041087"/>
    <w:multiLevelType w:val="hybridMultilevel"/>
    <w:tmpl w:val="5EBE1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E86708"/>
    <w:multiLevelType w:val="multilevel"/>
    <w:tmpl w:val="82B61D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35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26183063"/>
    <w:multiLevelType w:val="hybridMultilevel"/>
    <w:tmpl w:val="0584DDC0"/>
    <w:lvl w:ilvl="0" w:tplc="B7A851B8">
      <w:start w:val="1"/>
      <w:numFmt w:val="decimal"/>
      <w:lvlText w:val="%1)"/>
      <w:lvlJc w:val="left"/>
      <w:pPr>
        <w:ind w:left="267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8" w15:restartNumberingAfterBreak="0">
    <w:nsid w:val="28005462"/>
    <w:multiLevelType w:val="multilevel"/>
    <w:tmpl w:val="C4CA2B22"/>
    <w:lvl w:ilvl="0">
      <w:start w:val="7"/>
      <w:numFmt w:val="decimal"/>
      <w:lvlText w:val="%1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426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39" w15:restartNumberingAfterBreak="0">
    <w:nsid w:val="28B96C94"/>
    <w:multiLevelType w:val="multilevel"/>
    <w:tmpl w:val="39721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42" w15:restartNumberingAfterBreak="0">
    <w:nsid w:val="2C061742"/>
    <w:multiLevelType w:val="multilevel"/>
    <w:tmpl w:val="DFAEC7B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43" w15:restartNumberingAfterBreak="0">
    <w:nsid w:val="317F15C5"/>
    <w:multiLevelType w:val="multilevel"/>
    <w:tmpl w:val="64B4A3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44" w15:restartNumberingAfterBreak="0">
    <w:nsid w:val="32D71EF1"/>
    <w:multiLevelType w:val="hybridMultilevel"/>
    <w:tmpl w:val="62140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7057D47"/>
    <w:multiLevelType w:val="multilevel"/>
    <w:tmpl w:val="DFAEC7B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49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0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3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4" w15:restartNumberingAfterBreak="0">
    <w:nsid w:val="3CAD003C"/>
    <w:multiLevelType w:val="hybridMultilevel"/>
    <w:tmpl w:val="D58AAC30"/>
    <w:lvl w:ilvl="0" w:tplc="FFFFFFFF">
      <w:start w:val="1"/>
      <w:numFmt w:val="decimal"/>
      <w:lvlText w:val="%1)"/>
      <w:lvlJc w:val="left"/>
      <w:pPr>
        <w:ind w:left="704" w:hanging="4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0E67D67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7" w15:restartNumberingAfterBreak="0">
    <w:nsid w:val="41DD03B8"/>
    <w:multiLevelType w:val="hybridMultilevel"/>
    <w:tmpl w:val="1C729882"/>
    <w:lvl w:ilvl="0" w:tplc="FFFFFFFF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45C66D07"/>
    <w:multiLevelType w:val="hybridMultilevel"/>
    <w:tmpl w:val="1F50A926"/>
    <w:lvl w:ilvl="0" w:tplc="E23A7486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59" w15:restartNumberingAfterBreak="0">
    <w:nsid w:val="4754185C"/>
    <w:multiLevelType w:val="hybridMultilevel"/>
    <w:tmpl w:val="921E1AA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0" w15:restartNumberingAfterBreak="0">
    <w:nsid w:val="47F3018B"/>
    <w:multiLevelType w:val="hybridMultilevel"/>
    <w:tmpl w:val="4774B590"/>
    <w:lvl w:ilvl="0" w:tplc="DC843E80">
      <w:start w:val="1"/>
      <w:numFmt w:val="decimal"/>
      <w:lvlText w:val="%1)"/>
      <w:lvlJc w:val="left"/>
      <w:pPr>
        <w:ind w:left="704" w:hanging="42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713894"/>
    <w:multiLevelType w:val="multilevel"/>
    <w:tmpl w:val="82B61D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64" w15:restartNumberingAfterBreak="0">
    <w:nsid w:val="4E834CC0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5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4F732F37"/>
    <w:multiLevelType w:val="hybridMultilevel"/>
    <w:tmpl w:val="FF8C4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034E78"/>
    <w:multiLevelType w:val="hybridMultilevel"/>
    <w:tmpl w:val="91B44E6A"/>
    <w:lvl w:ilvl="0" w:tplc="A4C6C28A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B0FA0C98">
      <w:start w:val="1"/>
      <w:numFmt w:val="decimal"/>
      <w:lvlText w:val="%2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2" w:tplc="CA803FF6">
      <w:start w:val="1"/>
      <w:numFmt w:val="decimal"/>
      <w:lvlText w:val="%3)"/>
      <w:lvlJc w:val="left"/>
      <w:pPr>
        <w:ind w:left="4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1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5257"/>
        </w:tabs>
        <w:ind w:left="5257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75" w15:restartNumberingAfterBreak="0">
    <w:nsid w:val="5D276EFD"/>
    <w:multiLevelType w:val="hybridMultilevel"/>
    <w:tmpl w:val="1C729882"/>
    <w:lvl w:ilvl="0" w:tplc="FFFFFFFF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2794EC6"/>
    <w:multiLevelType w:val="hybridMultilevel"/>
    <w:tmpl w:val="1C72988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2" w15:restartNumberingAfterBreak="0">
    <w:nsid w:val="74301E13"/>
    <w:multiLevelType w:val="hybridMultilevel"/>
    <w:tmpl w:val="8A124E3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2703B3C">
      <w:start w:val="1"/>
      <w:numFmt w:val="decimal"/>
      <w:lvlText w:val="%4."/>
      <w:lvlJc w:val="left"/>
      <w:pPr>
        <w:ind w:left="1495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790757"/>
    <w:multiLevelType w:val="multilevel"/>
    <w:tmpl w:val="6A18A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4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5" w15:restartNumberingAfterBreak="0">
    <w:nsid w:val="787D2D01"/>
    <w:multiLevelType w:val="hybridMultilevel"/>
    <w:tmpl w:val="66AA0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6C6470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9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7DC07F38"/>
    <w:multiLevelType w:val="hybridMultilevel"/>
    <w:tmpl w:val="C7C4613E"/>
    <w:lvl w:ilvl="0" w:tplc="04150017">
      <w:start w:val="1"/>
      <w:numFmt w:val="lowerLetter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num w:numId="1" w16cid:durableId="15200473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4"/>
  </w:num>
  <w:num w:numId="3" w16cid:durableId="465582684">
    <w:abstractNumId w:val="74"/>
  </w:num>
  <w:num w:numId="4" w16cid:durableId="283003385">
    <w:abstractNumId w:val="68"/>
  </w:num>
  <w:num w:numId="5" w16cid:durableId="145753037">
    <w:abstractNumId w:val="62"/>
  </w:num>
  <w:num w:numId="6" w16cid:durableId="106655975">
    <w:abstractNumId w:val="22"/>
  </w:num>
  <w:num w:numId="7" w16cid:durableId="212431895">
    <w:abstractNumId w:val="45"/>
  </w:num>
  <w:num w:numId="8" w16cid:durableId="1678533044">
    <w:abstractNumId w:val="67"/>
  </w:num>
  <w:num w:numId="9" w16cid:durableId="2146464302">
    <w:abstractNumId w:val="1"/>
  </w:num>
  <w:num w:numId="10" w16cid:durableId="253589265">
    <w:abstractNumId w:val="52"/>
  </w:num>
  <w:num w:numId="11" w16cid:durableId="243415930">
    <w:abstractNumId w:val="11"/>
  </w:num>
  <w:num w:numId="12" w16cid:durableId="148986358">
    <w:abstractNumId w:val="46"/>
  </w:num>
  <w:num w:numId="13" w16cid:durableId="1811552504">
    <w:abstractNumId w:val="55"/>
  </w:num>
  <w:num w:numId="14" w16cid:durableId="95255279">
    <w:abstractNumId w:val="80"/>
  </w:num>
  <w:num w:numId="15" w16cid:durableId="188834068">
    <w:abstractNumId w:val="72"/>
  </w:num>
  <w:num w:numId="16" w16cid:durableId="408501767">
    <w:abstractNumId w:val="73"/>
  </w:num>
  <w:num w:numId="17" w16cid:durableId="1690912612">
    <w:abstractNumId w:val="25"/>
  </w:num>
  <w:num w:numId="18" w16cid:durableId="353196061">
    <w:abstractNumId w:val="28"/>
  </w:num>
  <w:num w:numId="19" w16cid:durableId="150876982">
    <w:abstractNumId w:val="37"/>
  </w:num>
  <w:num w:numId="20" w16cid:durableId="1778601720">
    <w:abstractNumId w:val="71"/>
  </w:num>
  <w:num w:numId="21" w16cid:durableId="1094477165">
    <w:abstractNumId w:val="77"/>
  </w:num>
  <w:num w:numId="22" w16cid:durableId="1315449926">
    <w:abstractNumId w:val="50"/>
  </w:num>
  <w:num w:numId="23" w16cid:durableId="1050805923">
    <w:abstractNumId w:val="79"/>
  </w:num>
  <w:num w:numId="24" w16cid:durableId="1161121671">
    <w:abstractNumId w:val="29"/>
  </w:num>
  <w:num w:numId="25" w16cid:durableId="1147552066">
    <w:abstractNumId w:val="82"/>
  </w:num>
  <w:num w:numId="26" w16cid:durableId="840512622">
    <w:abstractNumId w:val="47"/>
  </w:num>
  <w:num w:numId="27" w16cid:durableId="682978567">
    <w:abstractNumId w:val="17"/>
  </w:num>
  <w:num w:numId="28" w16cid:durableId="1981378223">
    <w:abstractNumId w:val="70"/>
  </w:num>
  <w:num w:numId="29" w16cid:durableId="2105420509">
    <w:abstractNumId w:val="20"/>
  </w:num>
  <w:num w:numId="30" w16cid:durableId="627048796">
    <w:abstractNumId w:val="76"/>
  </w:num>
  <w:num w:numId="31" w16cid:durableId="1176916010">
    <w:abstractNumId w:val="61"/>
  </w:num>
  <w:num w:numId="32" w16cid:durableId="408696621">
    <w:abstractNumId w:val="19"/>
  </w:num>
  <w:num w:numId="33" w16cid:durableId="1921253615">
    <w:abstractNumId w:val="53"/>
  </w:num>
  <w:num w:numId="34" w16cid:durableId="2117166397">
    <w:abstractNumId w:val="84"/>
  </w:num>
  <w:num w:numId="35" w16cid:durableId="812217261">
    <w:abstractNumId w:val="12"/>
  </w:num>
  <w:num w:numId="36" w16cid:durableId="224294016">
    <w:abstractNumId w:val="65"/>
  </w:num>
  <w:num w:numId="37" w16cid:durableId="676731437">
    <w:abstractNumId w:val="51"/>
  </w:num>
  <w:num w:numId="38" w16cid:durableId="1368028401">
    <w:abstractNumId w:val="87"/>
  </w:num>
  <w:num w:numId="39" w16cid:durableId="1860173">
    <w:abstractNumId w:val="49"/>
  </w:num>
  <w:num w:numId="40" w16cid:durableId="1981416084">
    <w:abstractNumId w:val="31"/>
  </w:num>
  <w:num w:numId="41" w16cid:durableId="4686724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6290183">
    <w:abstractNumId w:val="42"/>
  </w:num>
  <w:num w:numId="43" w16cid:durableId="1509833505">
    <w:abstractNumId w:val="89"/>
  </w:num>
  <w:num w:numId="44" w16cid:durableId="1832788442">
    <w:abstractNumId w:val="40"/>
  </w:num>
  <w:num w:numId="45" w16cid:durableId="1747722479">
    <w:abstractNumId w:val="78"/>
  </w:num>
  <w:num w:numId="46" w16cid:durableId="278805848">
    <w:abstractNumId w:val="86"/>
  </w:num>
  <w:num w:numId="47" w16cid:durableId="1963997907">
    <w:abstractNumId w:val="0"/>
  </w:num>
  <w:num w:numId="48" w16cid:durableId="2010790997">
    <w:abstractNumId w:val="34"/>
  </w:num>
  <w:num w:numId="49" w16cid:durableId="1328821289">
    <w:abstractNumId w:val="58"/>
  </w:num>
  <w:num w:numId="50" w16cid:durableId="1903170676">
    <w:abstractNumId w:val="56"/>
  </w:num>
  <w:num w:numId="51" w16cid:durableId="1371107336">
    <w:abstractNumId w:val="16"/>
  </w:num>
  <w:num w:numId="52" w16cid:durableId="671185520">
    <w:abstractNumId w:val="88"/>
  </w:num>
  <w:num w:numId="53" w16cid:durableId="1895114438">
    <w:abstractNumId w:val="30"/>
  </w:num>
  <w:num w:numId="54" w16cid:durableId="832571218">
    <w:abstractNumId w:val="13"/>
  </w:num>
  <w:num w:numId="55" w16cid:durableId="1259486032">
    <w:abstractNumId w:val="60"/>
  </w:num>
  <w:num w:numId="56" w16cid:durableId="1136414397">
    <w:abstractNumId w:val="59"/>
  </w:num>
  <w:num w:numId="57" w16cid:durableId="1402604503">
    <w:abstractNumId w:val="83"/>
  </w:num>
  <w:num w:numId="58" w16cid:durableId="335108502">
    <w:abstractNumId w:val="38"/>
  </w:num>
  <w:num w:numId="59" w16cid:durableId="1809207177">
    <w:abstractNumId w:val="32"/>
  </w:num>
  <w:num w:numId="60" w16cid:durableId="1215002838">
    <w:abstractNumId w:val="18"/>
  </w:num>
  <w:num w:numId="61" w16cid:durableId="1414352657">
    <w:abstractNumId w:val="81"/>
  </w:num>
  <w:num w:numId="62" w16cid:durableId="212735707">
    <w:abstractNumId w:val="90"/>
  </w:num>
  <w:num w:numId="63" w16cid:durableId="957445376">
    <w:abstractNumId w:val="63"/>
  </w:num>
  <w:num w:numId="64" w16cid:durableId="1437752996">
    <w:abstractNumId w:val="10"/>
  </w:num>
  <w:num w:numId="65" w16cid:durableId="1329555581">
    <w:abstractNumId w:val="9"/>
  </w:num>
  <w:num w:numId="66" w16cid:durableId="18097726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88394467">
    <w:abstractNumId w:val="15"/>
  </w:num>
  <w:num w:numId="68" w16cid:durableId="426463084">
    <w:abstractNumId w:val="39"/>
  </w:num>
  <w:num w:numId="69" w16cid:durableId="1383404673">
    <w:abstractNumId w:val="66"/>
  </w:num>
  <w:num w:numId="70" w16cid:durableId="982347000">
    <w:abstractNumId w:val="44"/>
  </w:num>
  <w:num w:numId="71" w16cid:durableId="1892499627">
    <w:abstractNumId w:val="24"/>
  </w:num>
  <w:num w:numId="72" w16cid:durableId="1507284730">
    <w:abstractNumId w:val="85"/>
  </w:num>
  <w:num w:numId="73" w16cid:durableId="756443373">
    <w:abstractNumId w:val="23"/>
  </w:num>
  <w:num w:numId="74" w16cid:durableId="1624843755">
    <w:abstractNumId w:val="57"/>
  </w:num>
  <w:num w:numId="75" w16cid:durableId="580410282">
    <w:abstractNumId w:val="75"/>
  </w:num>
  <w:num w:numId="76" w16cid:durableId="801269820">
    <w:abstractNumId w:val="54"/>
  </w:num>
  <w:num w:numId="77" w16cid:durableId="1461146224">
    <w:abstractNumId w:val="43"/>
  </w:num>
  <w:num w:numId="78" w16cid:durableId="1355576553">
    <w:abstractNumId w:val="48"/>
  </w:num>
  <w:num w:numId="79" w16cid:durableId="212621227">
    <w:abstractNumId w:val="27"/>
  </w:num>
  <w:num w:numId="80" w16cid:durableId="707073604">
    <w:abstractNumId w:val="21"/>
  </w:num>
  <w:num w:numId="81" w16cid:durableId="1398747933">
    <w:abstractNumId w:val="36"/>
  </w:num>
  <w:num w:numId="82" w16cid:durableId="136531393">
    <w:abstractNumId w:val="33"/>
  </w:num>
  <w:num w:numId="83" w16cid:durableId="1024670497">
    <w:abstractNumId w:val="74"/>
  </w:num>
  <w:num w:numId="84" w16cid:durableId="898134413">
    <w:abstractNumId w:val="74"/>
  </w:num>
  <w:num w:numId="85" w16cid:durableId="647630017">
    <w:abstractNumId w:val="0"/>
  </w:num>
  <w:num w:numId="86" w16cid:durableId="1545169295">
    <w:abstractNumId w:val="69"/>
  </w:num>
  <w:num w:numId="87" w16cid:durableId="1337228647">
    <w:abstractNumId w:val="26"/>
  </w:num>
  <w:num w:numId="88" w16cid:durableId="1292394955">
    <w:abstractNumId w:val="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0C67"/>
    <w:rsid w:val="0000101D"/>
    <w:rsid w:val="00001143"/>
    <w:rsid w:val="0000139D"/>
    <w:rsid w:val="00001953"/>
    <w:rsid w:val="00001985"/>
    <w:rsid w:val="000019BA"/>
    <w:rsid w:val="000020B0"/>
    <w:rsid w:val="00002572"/>
    <w:rsid w:val="000027CB"/>
    <w:rsid w:val="00003B6D"/>
    <w:rsid w:val="00003CA0"/>
    <w:rsid w:val="00004754"/>
    <w:rsid w:val="000048A1"/>
    <w:rsid w:val="00004BB8"/>
    <w:rsid w:val="00005D3C"/>
    <w:rsid w:val="000067D3"/>
    <w:rsid w:val="00006A2F"/>
    <w:rsid w:val="0000741A"/>
    <w:rsid w:val="00007642"/>
    <w:rsid w:val="00007EEB"/>
    <w:rsid w:val="000100AF"/>
    <w:rsid w:val="0001034A"/>
    <w:rsid w:val="00010813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16E49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0DD0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258"/>
    <w:rsid w:val="00037CC0"/>
    <w:rsid w:val="0004095E"/>
    <w:rsid w:val="00040993"/>
    <w:rsid w:val="00041812"/>
    <w:rsid w:val="000418CB"/>
    <w:rsid w:val="0004290A"/>
    <w:rsid w:val="00042DFA"/>
    <w:rsid w:val="000431DE"/>
    <w:rsid w:val="000439CE"/>
    <w:rsid w:val="00043CC3"/>
    <w:rsid w:val="000442F3"/>
    <w:rsid w:val="00044B14"/>
    <w:rsid w:val="00044B4F"/>
    <w:rsid w:val="000461A7"/>
    <w:rsid w:val="00046713"/>
    <w:rsid w:val="00046985"/>
    <w:rsid w:val="00047181"/>
    <w:rsid w:val="00047326"/>
    <w:rsid w:val="00047A0A"/>
    <w:rsid w:val="00047D5C"/>
    <w:rsid w:val="00050758"/>
    <w:rsid w:val="0005099A"/>
    <w:rsid w:val="000509E0"/>
    <w:rsid w:val="000523B1"/>
    <w:rsid w:val="00052454"/>
    <w:rsid w:val="000524AA"/>
    <w:rsid w:val="00052BCE"/>
    <w:rsid w:val="00053081"/>
    <w:rsid w:val="00053BD1"/>
    <w:rsid w:val="00053C94"/>
    <w:rsid w:val="00054928"/>
    <w:rsid w:val="00054DBE"/>
    <w:rsid w:val="000551B6"/>
    <w:rsid w:val="00055228"/>
    <w:rsid w:val="0005685A"/>
    <w:rsid w:val="00056BFE"/>
    <w:rsid w:val="00057552"/>
    <w:rsid w:val="00057AB6"/>
    <w:rsid w:val="000601C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B62"/>
    <w:rsid w:val="00064EBE"/>
    <w:rsid w:val="000655C8"/>
    <w:rsid w:val="00065B68"/>
    <w:rsid w:val="00065F6E"/>
    <w:rsid w:val="00066401"/>
    <w:rsid w:val="000664B6"/>
    <w:rsid w:val="00066734"/>
    <w:rsid w:val="000677BA"/>
    <w:rsid w:val="000679CB"/>
    <w:rsid w:val="00067DA6"/>
    <w:rsid w:val="00067FA7"/>
    <w:rsid w:val="00070015"/>
    <w:rsid w:val="00071767"/>
    <w:rsid w:val="000717B6"/>
    <w:rsid w:val="00071DDB"/>
    <w:rsid w:val="00072673"/>
    <w:rsid w:val="00073696"/>
    <w:rsid w:val="000739AA"/>
    <w:rsid w:val="00073B41"/>
    <w:rsid w:val="00073D69"/>
    <w:rsid w:val="000740AB"/>
    <w:rsid w:val="00074BEA"/>
    <w:rsid w:val="00074F97"/>
    <w:rsid w:val="000756AD"/>
    <w:rsid w:val="00075B7E"/>
    <w:rsid w:val="00075C12"/>
    <w:rsid w:val="000761EE"/>
    <w:rsid w:val="0007624F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3E4B"/>
    <w:rsid w:val="000843D3"/>
    <w:rsid w:val="00084A8A"/>
    <w:rsid w:val="000853CF"/>
    <w:rsid w:val="0008550E"/>
    <w:rsid w:val="00085D0B"/>
    <w:rsid w:val="00086774"/>
    <w:rsid w:val="000871B0"/>
    <w:rsid w:val="000872AA"/>
    <w:rsid w:val="00090406"/>
    <w:rsid w:val="000918CE"/>
    <w:rsid w:val="000920EF"/>
    <w:rsid w:val="00092A63"/>
    <w:rsid w:val="000938DD"/>
    <w:rsid w:val="00094054"/>
    <w:rsid w:val="00094A8A"/>
    <w:rsid w:val="000950AF"/>
    <w:rsid w:val="00095178"/>
    <w:rsid w:val="00096193"/>
    <w:rsid w:val="00097338"/>
    <w:rsid w:val="00097426"/>
    <w:rsid w:val="00097651"/>
    <w:rsid w:val="00097994"/>
    <w:rsid w:val="000A0560"/>
    <w:rsid w:val="000A0627"/>
    <w:rsid w:val="000A24B2"/>
    <w:rsid w:val="000A2C53"/>
    <w:rsid w:val="000A2E8F"/>
    <w:rsid w:val="000A30C8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A6E2F"/>
    <w:rsid w:val="000A7184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9BD"/>
    <w:rsid w:val="000B3D9A"/>
    <w:rsid w:val="000B614A"/>
    <w:rsid w:val="000B622C"/>
    <w:rsid w:val="000B659B"/>
    <w:rsid w:val="000B6ABB"/>
    <w:rsid w:val="000B6B8D"/>
    <w:rsid w:val="000B7DB0"/>
    <w:rsid w:val="000C0038"/>
    <w:rsid w:val="000C0296"/>
    <w:rsid w:val="000C0330"/>
    <w:rsid w:val="000C05A7"/>
    <w:rsid w:val="000C05B8"/>
    <w:rsid w:val="000C074D"/>
    <w:rsid w:val="000C1166"/>
    <w:rsid w:val="000C1242"/>
    <w:rsid w:val="000C167C"/>
    <w:rsid w:val="000C2D08"/>
    <w:rsid w:val="000C3478"/>
    <w:rsid w:val="000C398D"/>
    <w:rsid w:val="000C3A11"/>
    <w:rsid w:val="000C3BBD"/>
    <w:rsid w:val="000C4433"/>
    <w:rsid w:val="000C4E1A"/>
    <w:rsid w:val="000C5190"/>
    <w:rsid w:val="000C5784"/>
    <w:rsid w:val="000C5AE6"/>
    <w:rsid w:val="000C5CA6"/>
    <w:rsid w:val="000C5FD1"/>
    <w:rsid w:val="000C6267"/>
    <w:rsid w:val="000C6B79"/>
    <w:rsid w:val="000C78F3"/>
    <w:rsid w:val="000C7D74"/>
    <w:rsid w:val="000C7DE8"/>
    <w:rsid w:val="000D0B0B"/>
    <w:rsid w:val="000D0B28"/>
    <w:rsid w:val="000D0DD5"/>
    <w:rsid w:val="000D115D"/>
    <w:rsid w:val="000D1FBD"/>
    <w:rsid w:val="000D22FD"/>
    <w:rsid w:val="000D2551"/>
    <w:rsid w:val="000D296D"/>
    <w:rsid w:val="000D2984"/>
    <w:rsid w:val="000D2AEC"/>
    <w:rsid w:val="000D2BCE"/>
    <w:rsid w:val="000D2C3E"/>
    <w:rsid w:val="000D3A8B"/>
    <w:rsid w:val="000D4D40"/>
    <w:rsid w:val="000D50D1"/>
    <w:rsid w:val="000D5876"/>
    <w:rsid w:val="000D5EDB"/>
    <w:rsid w:val="000D5FC9"/>
    <w:rsid w:val="000D6643"/>
    <w:rsid w:val="000D7170"/>
    <w:rsid w:val="000D75E8"/>
    <w:rsid w:val="000D7F05"/>
    <w:rsid w:val="000E0BBC"/>
    <w:rsid w:val="000E0FC7"/>
    <w:rsid w:val="000E1876"/>
    <w:rsid w:val="000E2372"/>
    <w:rsid w:val="000E2A24"/>
    <w:rsid w:val="000E2ED5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C7B"/>
    <w:rsid w:val="000E7DF0"/>
    <w:rsid w:val="000E7F4B"/>
    <w:rsid w:val="000F077D"/>
    <w:rsid w:val="000F07D7"/>
    <w:rsid w:val="000F12F5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137"/>
    <w:rsid w:val="001004ED"/>
    <w:rsid w:val="00100F45"/>
    <w:rsid w:val="00101A76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BF6"/>
    <w:rsid w:val="00105EC6"/>
    <w:rsid w:val="0010623E"/>
    <w:rsid w:val="0010654B"/>
    <w:rsid w:val="001075E4"/>
    <w:rsid w:val="001076A2"/>
    <w:rsid w:val="001076A7"/>
    <w:rsid w:val="00107A95"/>
    <w:rsid w:val="001107C3"/>
    <w:rsid w:val="00110C7B"/>
    <w:rsid w:val="00110F1F"/>
    <w:rsid w:val="00110F34"/>
    <w:rsid w:val="001114E8"/>
    <w:rsid w:val="00111CAD"/>
    <w:rsid w:val="001133BF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6C2B"/>
    <w:rsid w:val="00117298"/>
    <w:rsid w:val="00117F83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EED"/>
    <w:rsid w:val="00124FE1"/>
    <w:rsid w:val="001251B7"/>
    <w:rsid w:val="001252D0"/>
    <w:rsid w:val="001267E3"/>
    <w:rsid w:val="00126D4F"/>
    <w:rsid w:val="001272D8"/>
    <w:rsid w:val="0012769A"/>
    <w:rsid w:val="00127B8E"/>
    <w:rsid w:val="00127D24"/>
    <w:rsid w:val="00127F19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A95"/>
    <w:rsid w:val="00136C74"/>
    <w:rsid w:val="0013707A"/>
    <w:rsid w:val="001376A5"/>
    <w:rsid w:val="00137848"/>
    <w:rsid w:val="00137DE7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2DA4"/>
    <w:rsid w:val="001637EF"/>
    <w:rsid w:val="00163B23"/>
    <w:rsid w:val="00164121"/>
    <w:rsid w:val="00164B65"/>
    <w:rsid w:val="001654FD"/>
    <w:rsid w:val="00165CD2"/>
    <w:rsid w:val="00166114"/>
    <w:rsid w:val="001661F3"/>
    <w:rsid w:val="00166264"/>
    <w:rsid w:val="0016685B"/>
    <w:rsid w:val="0016687F"/>
    <w:rsid w:val="00166E15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218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AD8"/>
    <w:rsid w:val="00192C12"/>
    <w:rsid w:val="00193282"/>
    <w:rsid w:val="001935ED"/>
    <w:rsid w:val="001936B7"/>
    <w:rsid w:val="00193857"/>
    <w:rsid w:val="00193C3F"/>
    <w:rsid w:val="00194666"/>
    <w:rsid w:val="00194BB6"/>
    <w:rsid w:val="00194FBE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388"/>
    <w:rsid w:val="001A24F2"/>
    <w:rsid w:val="001A30C3"/>
    <w:rsid w:val="001A3269"/>
    <w:rsid w:val="001A36A6"/>
    <w:rsid w:val="001A431B"/>
    <w:rsid w:val="001A45CF"/>
    <w:rsid w:val="001A57F5"/>
    <w:rsid w:val="001A5A8A"/>
    <w:rsid w:val="001A5F40"/>
    <w:rsid w:val="001A6106"/>
    <w:rsid w:val="001A655D"/>
    <w:rsid w:val="001A6B3B"/>
    <w:rsid w:val="001A6B51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68"/>
    <w:rsid w:val="001C2AFD"/>
    <w:rsid w:val="001C2E6D"/>
    <w:rsid w:val="001C2E73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0C1"/>
    <w:rsid w:val="001D3413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962"/>
    <w:rsid w:val="001D5A01"/>
    <w:rsid w:val="001D75F1"/>
    <w:rsid w:val="001D7B5E"/>
    <w:rsid w:val="001D7DC1"/>
    <w:rsid w:val="001E0A87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04A"/>
    <w:rsid w:val="001F1607"/>
    <w:rsid w:val="001F16A7"/>
    <w:rsid w:val="001F199E"/>
    <w:rsid w:val="001F1D7D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5F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2EC"/>
    <w:rsid w:val="00212B2A"/>
    <w:rsid w:val="0021334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277"/>
    <w:rsid w:val="002228A7"/>
    <w:rsid w:val="00222C89"/>
    <w:rsid w:val="00223304"/>
    <w:rsid w:val="00223758"/>
    <w:rsid w:val="002239ED"/>
    <w:rsid w:val="0022423A"/>
    <w:rsid w:val="00224CF5"/>
    <w:rsid w:val="00225176"/>
    <w:rsid w:val="00225B75"/>
    <w:rsid w:val="00225D0B"/>
    <w:rsid w:val="00226467"/>
    <w:rsid w:val="002270BB"/>
    <w:rsid w:val="0022787C"/>
    <w:rsid w:val="00227FB7"/>
    <w:rsid w:val="00231030"/>
    <w:rsid w:val="0023111F"/>
    <w:rsid w:val="002315D4"/>
    <w:rsid w:val="00231E77"/>
    <w:rsid w:val="00232E8C"/>
    <w:rsid w:val="00232ECB"/>
    <w:rsid w:val="00232F15"/>
    <w:rsid w:val="0023328C"/>
    <w:rsid w:val="00233A7D"/>
    <w:rsid w:val="00233AF3"/>
    <w:rsid w:val="002341EE"/>
    <w:rsid w:val="0023423D"/>
    <w:rsid w:val="00234433"/>
    <w:rsid w:val="00234707"/>
    <w:rsid w:val="00234984"/>
    <w:rsid w:val="00234D8F"/>
    <w:rsid w:val="00235A59"/>
    <w:rsid w:val="00235BA6"/>
    <w:rsid w:val="00235D78"/>
    <w:rsid w:val="0023602B"/>
    <w:rsid w:val="00236E88"/>
    <w:rsid w:val="00237727"/>
    <w:rsid w:val="00237A02"/>
    <w:rsid w:val="00237AB9"/>
    <w:rsid w:val="00240CC5"/>
    <w:rsid w:val="00242F71"/>
    <w:rsid w:val="002447AE"/>
    <w:rsid w:val="0024481A"/>
    <w:rsid w:val="00245A8A"/>
    <w:rsid w:val="002505EE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57892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B3"/>
    <w:rsid w:val="00263E5D"/>
    <w:rsid w:val="00264033"/>
    <w:rsid w:val="002644AE"/>
    <w:rsid w:val="002645CA"/>
    <w:rsid w:val="002647AB"/>
    <w:rsid w:val="0026542E"/>
    <w:rsid w:val="00265B78"/>
    <w:rsid w:val="002661C4"/>
    <w:rsid w:val="002663E9"/>
    <w:rsid w:val="002677D1"/>
    <w:rsid w:val="002677F3"/>
    <w:rsid w:val="00267B1E"/>
    <w:rsid w:val="00267E53"/>
    <w:rsid w:val="0027035F"/>
    <w:rsid w:val="0027192B"/>
    <w:rsid w:val="00271945"/>
    <w:rsid w:val="00272057"/>
    <w:rsid w:val="002735FE"/>
    <w:rsid w:val="00273990"/>
    <w:rsid w:val="00273C02"/>
    <w:rsid w:val="002759A2"/>
    <w:rsid w:val="00275B1B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226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6066"/>
    <w:rsid w:val="0028657D"/>
    <w:rsid w:val="0028701A"/>
    <w:rsid w:val="00287051"/>
    <w:rsid w:val="00287170"/>
    <w:rsid w:val="00287782"/>
    <w:rsid w:val="00287C47"/>
    <w:rsid w:val="00287D43"/>
    <w:rsid w:val="00287FA6"/>
    <w:rsid w:val="00290332"/>
    <w:rsid w:val="00291BE4"/>
    <w:rsid w:val="00292198"/>
    <w:rsid w:val="002925E5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66EF"/>
    <w:rsid w:val="00297985"/>
    <w:rsid w:val="002A0E4E"/>
    <w:rsid w:val="002A18A5"/>
    <w:rsid w:val="002A1DF3"/>
    <w:rsid w:val="002A2120"/>
    <w:rsid w:val="002A28D9"/>
    <w:rsid w:val="002A2F19"/>
    <w:rsid w:val="002A3975"/>
    <w:rsid w:val="002A39F9"/>
    <w:rsid w:val="002A3C61"/>
    <w:rsid w:val="002A4BA7"/>
    <w:rsid w:val="002A4DE5"/>
    <w:rsid w:val="002A5438"/>
    <w:rsid w:val="002A5AF9"/>
    <w:rsid w:val="002A5D85"/>
    <w:rsid w:val="002A5D9D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071"/>
    <w:rsid w:val="002B5BFC"/>
    <w:rsid w:val="002B5D71"/>
    <w:rsid w:val="002B6030"/>
    <w:rsid w:val="002B6056"/>
    <w:rsid w:val="002B79D3"/>
    <w:rsid w:val="002B7BCC"/>
    <w:rsid w:val="002C0996"/>
    <w:rsid w:val="002C0DA1"/>
    <w:rsid w:val="002C16A7"/>
    <w:rsid w:val="002C17B2"/>
    <w:rsid w:val="002C1836"/>
    <w:rsid w:val="002C1C58"/>
    <w:rsid w:val="002C221E"/>
    <w:rsid w:val="002C26C5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B68"/>
    <w:rsid w:val="002D4E3D"/>
    <w:rsid w:val="002D5F74"/>
    <w:rsid w:val="002D5FF8"/>
    <w:rsid w:val="002D6FD5"/>
    <w:rsid w:val="002D77C9"/>
    <w:rsid w:val="002D78E0"/>
    <w:rsid w:val="002D79EE"/>
    <w:rsid w:val="002D7B1B"/>
    <w:rsid w:val="002D7D78"/>
    <w:rsid w:val="002E0350"/>
    <w:rsid w:val="002E0622"/>
    <w:rsid w:val="002E1DF8"/>
    <w:rsid w:val="002E2079"/>
    <w:rsid w:val="002E222F"/>
    <w:rsid w:val="002E23A5"/>
    <w:rsid w:val="002E3140"/>
    <w:rsid w:val="002E3841"/>
    <w:rsid w:val="002E384C"/>
    <w:rsid w:val="002E3E4D"/>
    <w:rsid w:val="002E423C"/>
    <w:rsid w:val="002E456B"/>
    <w:rsid w:val="002E4FCF"/>
    <w:rsid w:val="002E5AC1"/>
    <w:rsid w:val="002E5B43"/>
    <w:rsid w:val="002E5CE1"/>
    <w:rsid w:val="002E7149"/>
    <w:rsid w:val="002E73F5"/>
    <w:rsid w:val="002E7CD2"/>
    <w:rsid w:val="002F024E"/>
    <w:rsid w:val="002F0EAA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072F9"/>
    <w:rsid w:val="00310C1E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3FEC"/>
    <w:rsid w:val="00314524"/>
    <w:rsid w:val="00314972"/>
    <w:rsid w:val="00314984"/>
    <w:rsid w:val="00314C80"/>
    <w:rsid w:val="00314FE0"/>
    <w:rsid w:val="00315360"/>
    <w:rsid w:val="003154A4"/>
    <w:rsid w:val="00315C90"/>
    <w:rsid w:val="0031641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6F5"/>
    <w:rsid w:val="00330B5D"/>
    <w:rsid w:val="00330ED9"/>
    <w:rsid w:val="00332565"/>
    <w:rsid w:val="00333E02"/>
    <w:rsid w:val="00334348"/>
    <w:rsid w:val="0033445E"/>
    <w:rsid w:val="00334741"/>
    <w:rsid w:val="00334D53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DC"/>
    <w:rsid w:val="00341AFC"/>
    <w:rsid w:val="00341BCA"/>
    <w:rsid w:val="00341DE2"/>
    <w:rsid w:val="00342635"/>
    <w:rsid w:val="00342756"/>
    <w:rsid w:val="00342F2E"/>
    <w:rsid w:val="0034338E"/>
    <w:rsid w:val="00344035"/>
    <w:rsid w:val="00344898"/>
    <w:rsid w:val="00344950"/>
    <w:rsid w:val="00345094"/>
    <w:rsid w:val="0034510F"/>
    <w:rsid w:val="00345582"/>
    <w:rsid w:val="00345E28"/>
    <w:rsid w:val="003461A2"/>
    <w:rsid w:val="00346254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853"/>
    <w:rsid w:val="00361957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4F37"/>
    <w:rsid w:val="00375AE4"/>
    <w:rsid w:val="00375B17"/>
    <w:rsid w:val="00376070"/>
    <w:rsid w:val="00376BFE"/>
    <w:rsid w:val="003771DE"/>
    <w:rsid w:val="0037736C"/>
    <w:rsid w:val="003777F1"/>
    <w:rsid w:val="00380700"/>
    <w:rsid w:val="0038131E"/>
    <w:rsid w:val="003818A3"/>
    <w:rsid w:val="00381A00"/>
    <w:rsid w:val="00382637"/>
    <w:rsid w:val="0038320B"/>
    <w:rsid w:val="00383C1D"/>
    <w:rsid w:val="00383DCD"/>
    <w:rsid w:val="00383F00"/>
    <w:rsid w:val="00384D41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259"/>
    <w:rsid w:val="003A125F"/>
    <w:rsid w:val="003A1300"/>
    <w:rsid w:val="003A173E"/>
    <w:rsid w:val="003A38EF"/>
    <w:rsid w:val="003A3D83"/>
    <w:rsid w:val="003A55F8"/>
    <w:rsid w:val="003A5617"/>
    <w:rsid w:val="003A565D"/>
    <w:rsid w:val="003A585B"/>
    <w:rsid w:val="003A650E"/>
    <w:rsid w:val="003A6C74"/>
    <w:rsid w:val="003A73DE"/>
    <w:rsid w:val="003B0668"/>
    <w:rsid w:val="003B06AD"/>
    <w:rsid w:val="003B1404"/>
    <w:rsid w:val="003B153E"/>
    <w:rsid w:val="003B1CD8"/>
    <w:rsid w:val="003B2053"/>
    <w:rsid w:val="003B2A51"/>
    <w:rsid w:val="003B3054"/>
    <w:rsid w:val="003B3157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495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C7AF5"/>
    <w:rsid w:val="003D0C7E"/>
    <w:rsid w:val="003D10F0"/>
    <w:rsid w:val="003D12FA"/>
    <w:rsid w:val="003D1A77"/>
    <w:rsid w:val="003D1A8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156A"/>
    <w:rsid w:val="003E1C99"/>
    <w:rsid w:val="003E2132"/>
    <w:rsid w:val="003E3077"/>
    <w:rsid w:val="003E32BC"/>
    <w:rsid w:val="003E349E"/>
    <w:rsid w:val="003E3506"/>
    <w:rsid w:val="003E3E7F"/>
    <w:rsid w:val="003E44E7"/>
    <w:rsid w:val="003E48B8"/>
    <w:rsid w:val="003E4A73"/>
    <w:rsid w:val="003E4E4F"/>
    <w:rsid w:val="003E6003"/>
    <w:rsid w:val="003E67F4"/>
    <w:rsid w:val="003E6B2C"/>
    <w:rsid w:val="003E70DB"/>
    <w:rsid w:val="003E72D1"/>
    <w:rsid w:val="003E7388"/>
    <w:rsid w:val="003E775F"/>
    <w:rsid w:val="003E78D7"/>
    <w:rsid w:val="003F0AF6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3F7D9F"/>
    <w:rsid w:val="00400D24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35B"/>
    <w:rsid w:val="004045C3"/>
    <w:rsid w:val="0040483B"/>
    <w:rsid w:val="00404D73"/>
    <w:rsid w:val="00404DC3"/>
    <w:rsid w:val="00405401"/>
    <w:rsid w:val="0040596B"/>
    <w:rsid w:val="00406401"/>
    <w:rsid w:val="00406554"/>
    <w:rsid w:val="0040711E"/>
    <w:rsid w:val="004071DC"/>
    <w:rsid w:val="004073EA"/>
    <w:rsid w:val="00407412"/>
    <w:rsid w:val="0040761C"/>
    <w:rsid w:val="004102B7"/>
    <w:rsid w:val="00410854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2E17"/>
    <w:rsid w:val="00413416"/>
    <w:rsid w:val="00413581"/>
    <w:rsid w:val="00414C98"/>
    <w:rsid w:val="00415E3B"/>
    <w:rsid w:val="00415ED1"/>
    <w:rsid w:val="0041726A"/>
    <w:rsid w:val="004175E0"/>
    <w:rsid w:val="0041780A"/>
    <w:rsid w:val="004207E6"/>
    <w:rsid w:val="00420AAB"/>
    <w:rsid w:val="00421066"/>
    <w:rsid w:val="00421641"/>
    <w:rsid w:val="004218A0"/>
    <w:rsid w:val="004219C5"/>
    <w:rsid w:val="00421BA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0E7"/>
    <w:rsid w:val="00425B5C"/>
    <w:rsid w:val="00425BA9"/>
    <w:rsid w:val="0042702A"/>
    <w:rsid w:val="00427049"/>
    <w:rsid w:val="00427264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730"/>
    <w:rsid w:val="00440FD0"/>
    <w:rsid w:val="00441724"/>
    <w:rsid w:val="0044182C"/>
    <w:rsid w:val="00441A02"/>
    <w:rsid w:val="004421C7"/>
    <w:rsid w:val="00442311"/>
    <w:rsid w:val="00442645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009A"/>
    <w:rsid w:val="00450258"/>
    <w:rsid w:val="00451786"/>
    <w:rsid w:val="00452006"/>
    <w:rsid w:val="0045262E"/>
    <w:rsid w:val="004529BD"/>
    <w:rsid w:val="0045306A"/>
    <w:rsid w:val="004535C2"/>
    <w:rsid w:val="0045373C"/>
    <w:rsid w:val="0045379B"/>
    <w:rsid w:val="00453F1A"/>
    <w:rsid w:val="00453F40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1F0E"/>
    <w:rsid w:val="004632EB"/>
    <w:rsid w:val="00463D13"/>
    <w:rsid w:val="00463E8E"/>
    <w:rsid w:val="004649B9"/>
    <w:rsid w:val="00464A18"/>
    <w:rsid w:val="00464B11"/>
    <w:rsid w:val="0046519B"/>
    <w:rsid w:val="00465251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67EE3"/>
    <w:rsid w:val="004711FA"/>
    <w:rsid w:val="0047200C"/>
    <w:rsid w:val="00472120"/>
    <w:rsid w:val="00472D0D"/>
    <w:rsid w:val="00472D4C"/>
    <w:rsid w:val="004730AD"/>
    <w:rsid w:val="004735B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3C9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145"/>
    <w:rsid w:val="00491796"/>
    <w:rsid w:val="00491945"/>
    <w:rsid w:val="00491DC6"/>
    <w:rsid w:val="00492247"/>
    <w:rsid w:val="0049255A"/>
    <w:rsid w:val="00493B58"/>
    <w:rsid w:val="004943EB"/>
    <w:rsid w:val="0049511B"/>
    <w:rsid w:val="004957AA"/>
    <w:rsid w:val="0049584D"/>
    <w:rsid w:val="00495CAE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A740D"/>
    <w:rsid w:val="004A749A"/>
    <w:rsid w:val="004B036B"/>
    <w:rsid w:val="004B0544"/>
    <w:rsid w:val="004B0D48"/>
    <w:rsid w:val="004B193B"/>
    <w:rsid w:val="004B1A1E"/>
    <w:rsid w:val="004B1B2F"/>
    <w:rsid w:val="004B2CBD"/>
    <w:rsid w:val="004B2D05"/>
    <w:rsid w:val="004B3647"/>
    <w:rsid w:val="004B3AFE"/>
    <w:rsid w:val="004B3FAF"/>
    <w:rsid w:val="004B4516"/>
    <w:rsid w:val="004B4979"/>
    <w:rsid w:val="004B4B8E"/>
    <w:rsid w:val="004B4CFA"/>
    <w:rsid w:val="004B4ED1"/>
    <w:rsid w:val="004B5CF0"/>
    <w:rsid w:val="004B61C3"/>
    <w:rsid w:val="004B67DD"/>
    <w:rsid w:val="004B6829"/>
    <w:rsid w:val="004C021F"/>
    <w:rsid w:val="004C11C3"/>
    <w:rsid w:val="004C1383"/>
    <w:rsid w:val="004C285A"/>
    <w:rsid w:val="004C45B4"/>
    <w:rsid w:val="004C4632"/>
    <w:rsid w:val="004C4889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C7F20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B68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054"/>
    <w:rsid w:val="004F2215"/>
    <w:rsid w:val="004F22C5"/>
    <w:rsid w:val="004F2F64"/>
    <w:rsid w:val="004F33C1"/>
    <w:rsid w:val="004F3936"/>
    <w:rsid w:val="004F429D"/>
    <w:rsid w:val="004F42C3"/>
    <w:rsid w:val="004F45ED"/>
    <w:rsid w:val="004F4910"/>
    <w:rsid w:val="004F6567"/>
    <w:rsid w:val="004F7DF6"/>
    <w:rsid w:val="005003B7"/>
    <w:rsid w:val="0050074F"/>
    <w:rsid w:val="00501430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D19"/>
    <w:rsid w:val="00507FC8"/>
    <w:rsid w:val="00510797"/>
    <w:rsid w:val="005116BC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566"/>
    <w:rsid w:val="00515650"/>
    <w:rsid w:val="00515CB9"/>
    <w:rsid w:val="005171E5"/>
    <w:rsid w:val="00520058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6B4"/>
    <w:rsid w:val="00523909"/>
    <w:rsid w:val="00524167"/>
    <w:rsid w:val="00524723"/>
    <w:rsid w:val="005249D6"/>
    <w:rsid w:val="00524A87"/>
    <w:rsid w:val="00525659"/>
    <w:rsid w:val="00525BD7"/>
    <w:rsid w:val="00525E63"/>
    <w:rsid w:val="0052726A"/>
    <w:rsid w:val="005274FD"/>
    <w:rsid w:val="00527792"/>
    <w:rsid w:val="00527BA7"/>
    <w:rsid w:val="00527D11"/>
    <w:rsid w:val="0053073E"/>
    <w:rsid w:val="00530966"/>
    <w:rsid w:val="00530ABF"/>
    <w:rsid w:val="00530C91"/>
    <w:rsid w:val="00531639"/>
    <w:rsid w:val="00531742"/>
    <w:rsid w:val="00531DDA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373F6"/>
    <w:rsid w:val="00540C3C"/>
    <w:rsid w:val="0054139D"/>
    <w:rsid w:val="0054142D"/>
    <w:rsid w:val="0054156D"/>
    <w:rsid w:val="00541677"/>
    <w:rsid w:val="005417B2"/>
    <w:rsid w:val="00541A7E"/>
    <w:rsid w:val="00542C84"/>
    <w:rsid w:val="00542F0E"/>
    <w:rsid w:val="00544883"/>
    <w:rsid w:val="00544B98"/>
    <w:rsid w:val="00545157"/>
    <w:rsid w:val="00545406"/>
    <w:rsid w:val="005455A7"/>
    <w:rsid w:val="00545C6F"/>
    <w:rsid w:val="00545E82"/>
    <w:rsid w:val="00546025"/>
    <w:rsid w:val="0054669E"/>
    <w:rsid w:val="00546864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201"/>
    <w:rsid w:val="005529FB"/>
    <w:rsid w:val="00552F99"/>
    <w:rsid w:val="00553698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0FF0"/>
    <w:rsid w:val="005617D3"/>
    <w:rsid w:val="00561A24"/>
    <w:rsid w:val="005620E7"/>
    <w:rsid w:val="005627F7"/>
    <w:rsid w:val="005629F1"/>
    <w:rsid w:val="0056309B"/>
    <w:rsid w:val="00563166"/>
    <w:rsid w:val="005634A1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161"/>
    <w:rsid w:val="00570364"/>
    <w:rsid w:val="00570797"/>
    <w:rsid w:val="00570835"/>
    <w:rsid w:val="00572267"/>
    <w:rsid w:val="0057251E"/>
    <w:rsid w:val="00572638"/>
    <w:rsid w:val="00572F1A"/>
    <w:rsid w:val="00573464"/>
    <w:rsid w:val="00573883"/>
    <w:rsid w:val="00573DDF"/>
    <w:rsid w:val="0057456B"/>
    <w:rsid w:val="00574850"/>
    <w:rsid w:val="005755F6"/>
    <w:rsid w:val="00575ADF"/>
    <w:rsid w:val="00576C6F"/>
    <w:rsid w:val="00576FE7"/>
    <w:rsid w:val="00580008"/>
    <w:rsid w:val="0058012F"/>
    <w:rsid w:val="005806FE"/>
    <w:rsid w:val="0058127E"/>
    <w:rsid w:val="005816AA"/>
    <w:rsid w:val="00582058"/>
    <w:rsid w:val="00583447"/>
    <w:rsid w:val="00584326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8AB"/>
    <w:rsid w:val="005909DE"/>
    <w:rsid w:val="00590A0D"/>
    <w:rsid w:val="00590DE2"/>
    <w:rsid w:val="005927F1"/>
    <w:rsid w:val="005928B9"/>
    <w:rsid w:val="00592EAB"/>
    <w:rsid w:val="0059326E"/>
    <w:rsid w:val="005939C2"/>
    <w:rsid w:val="00593B57"/>
    <w:rsid w:val="005943C3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0FE"/>
    <w:rsid w:val="005A0221"/>
    <w:rsid w:val="005A0399"/>
    <w:rsid w:val="005A04B5"/>
    <w:rsid w:val="005A08A9"/>
    <w:rsid w:val="005A0ED3"/>
    <w:rsid w:val="005A1305"/>
    <w:rsid w:val="005A17D4"/>
    <w:rsid w:val="005A19F2"/>
    <w:rsid w:val="005A209D"/>
    <w:rsid w:val="005A2FA9"/>
    <w:rsid w:val="005A3198"/>
    <w:rsid w:val="005A3705"/>
    <w:rsid w:val="005A3D1A"/>
    <w:rsid w:val="005A4099"/>
    <w:rsid w:val="005A469E"/>
    <w:rsid w:val="005A4A14"/>
    <w:rsid w:val="005A4C6D"/>
    <w:rsid w:val="005A58E8"/>
    <w:rsid w:val="005A5C0A"/>
    <w:rsid w:val="005A627D"/>
    <w:rsid w:val="005A6462"/>
    <w:rsid w:val="005A6BC6"/>
    <w:rsid w:val="005B0FF9"/>
    <w:rsid w:val="005B13A0"/>
    <w:rsid w:val="005B1887"/>
    <w:rsid w:val="005B1BDF"/>
    <w:rsid w:val="005B1FEC"/>
    <w:rsid w:val="005B3617"/>
    <w:rsid w:val="005B375E"/>
    <w:rsid w:val="005B4409"/>
    <w:rsid w:val="005B4C77"/>
    <w:rsid w:val="005B5D5E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4365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1CFD"/>
    <w:rsid w:val="005F22F0"/>
    <w:rsid w:val="005F27B2"/>
    <w:rsid w:val="005F331B"/>
    <w:rsid w:val="005F38BC"/>
    <w:rsid w:val="005F39FD"/>
    <w:rsid w:val="005F525D"/>
    <w:rsid w:val="005F527A"/>
    <w:rsid w:val="005F56F7"/>
    <w:rsid w:val="005F6135"/>
    <w:rsid w:val="005F6662"/>
    <w:rsid w:val="005F7102"/>
    <w:rsid w:val="005F7118"/>
    <w:rsid w:val="005F7436"/>
    <w:rsid w:val="005F7C43"/>
    <w:rsid w:val="00600552"/>
    <w:rsid w:val="00602EB0"/>
    <w:rsid w:val="006030EC"/>
    <w:rsid w:val="0060333D"/>
    <w:rsid w:val="006038FF"/>
    <w:rsid w:val="00603CE8"/>
    <w:rsid w:val="00604205"/>
    <w:rsid w:val="0060444A"/>
    <w:rsid w:val="006049C6"/>
    <w:rsid w:val="00604C5A"/>
    <w:rsid w:val="0060517B"/>
    <w:rsid w:val="00606A15"/>
    <w:rsid w:val="00606A96"/>
    <w:rsid w:val="00606BBD"/>
    <w:rsid w:val="00607D84"/>
    <w:rsid w:val="00610834"/>
    <w:rsid w:val="006108E5"/>
    <w:rsid w:val="00610C99"/>
    <w:rsid w:val="00611499"/>
    <w:rsid w:val="00611AD1"/>
    <w:rsid w:val="00611B0A"/>
    <w:rsid w:val="00612011"/>
    <w:rsid w:val="00613626"/>
    <w:rsid w:val="006137AD"/>
    <w:rsid w:val="00613C80"/>
    <w:rsid w:val="00614C23"/>
    <w:rsid w:val="00615526"/>
    <w:rsid w:val="006162BF"/>
    <w:rsid w:val="006174DD"/>
    <w:rsid w:val="00617B10"/>
    <w:rsid w:val="00617E5F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0EE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25B4"/>
    <w:rsid w:val="00643110"/>
    <w:rsid w:val="00643FB8"/>
    <w:rsid w:val="00644260"/>
    <w:rsid w:val="00644426"/>
    <w:rsid w:val="00644490"/>
    <w:rsid w:val="00645C88"/>
    <w:rsid w:val="00645EE5"/>
    <w:rsid w:val="0064663D"/>
    <w:rsid w:val="00646E64"/>
    <w:rsid w:val="006501C3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36A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3BD0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0D90"/>
    <w:rsid w:val="00670ED2"/>
    <w:rsid w:val="006714B8"/>
    <w:rsid w:val="006717CA"/>
    <w:rsid w:val="00671924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2AC"/>
    <w:rsid w:val="00677365"/>
    <w:rsid w:val="0068013E"/>
    <w:rsid w:val="0068082A"/>
    <w:rsid w:val="00680D91"/>
    <w:rsid w:val="00680DBF"/>
    <w:rsid w:val="00680F5D"/>
    <w:rsid w:val="00681294"/>
    <w:rsid w:val="00681D4D"/>
    <w:rsid w:val="00682435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9C0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2729"/>
    <w:rsid w:val="006A30A3"/>
    <w:rsid w:val="006A31A2"/>
    <w:rsid w:val="006A341C"/>
    <w:rsid w:val="006A36D8"/>
    <w:rsid w:val="006A3A67"/>
    <w:rsid w:val="006A427E"/>
    <w:rsid w:val="006A5369"/>
    <w:rsid w:val="006A5BB5"/>
    <w:rsid w:val="006A7018"/>
    <w:rsid w:val="006A72F5"/>
    <w:rsid w:val="006A7E40"/>
    <w:rsid w:val="006A7E9F"/>
    <w:rsid w:val="006A7EB3"/>
    <w:rsid w:val="006A7FED"/>
    <w:rsid w:val="006A7FF3"/>
    <w:rsid w:val="006B0795"/>
    <w:rsid w:val="006B09E1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E84"/>
    <w:rsid w:val="006B4FA9"/>
    <w:rsid w:val="006B5085"/>
    <w:rsid w:val="006B66BF"/>
    <w:rsid w:val="006B6833"/>
    <w:rsid w:val="006B7320"/>
    <w:rsid w:val="006B7421"/>
    <w:rsid w:val="006C06B1"/>
    <w:rsid w:val="006C0B63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363"/>
    <w:rsid w:val="006C6769"/>
    <w:rsid w:val="006C68C7"/>
    <w:rsid w:val="006C7681"/>
    <w:rsid w:val="006C7699"/>
    <w:rsid w:val="006D161F"/>
    <w:rsid w:val="006D21FC"/>
    <w:rsid w:val="006D30C1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52B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74D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1336"/>
    <w:rsid w:val="00721995"/>
    <w:rsid w:val="007233F7"/>
    <w:rsid w:val="007239DE"/>
    <w:rsid w:val="0072475F"/>
    <w:rsid w:val="00724CBC"/>
    <w:rsid w:val="00724EAE"/>
    <w:rsid w:val="007250E0"/>
    <w:rsid w:val="0072513F"/>
    <w:rsid w:val="007254F7"/>
    <w:rsid w:val="00725CE4"/>
    <w:rsid w:val="00726740"/>
    <w:rsid w:val="007267BF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4A24"/>
    <w:rsid w:val="007355F0"/>
    <w:rsid w:val="00735B1E"/>
    <w:rsid w:val="00736192"/>
    <w:rsid w:val="007365AC"/>
    <w:rsid w:val="00736C6B"/>
    <w:rsid w:val="00736EC2"/>
    <w:rsid w:val="00736FDA"/>
    <w:rsid w:val="0073702C"/>
    <w:rsid w:val="00740396"/>
    <w:rsid w:val="007406DB"/>
    <w:rsid w:val="007413B0"/>
    <w:rsid w:val="00742B1A"/>
    <w:rsid w:val="00742E6B"/>
    <w:rsid w:val="007436AE"/>
    <w:rsid w:val="007438B0"/>
    <w:rsid w:val="007442BB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646"/>
    <w:rsid w:val="00751E68"/>
    <w:rsid w:val="00751E89"/>
    <w:rsid w:val="00751F23"/>
    <w:rsid w:val="00752E78"/>
    <w:rsid w:val="00752F46"/>
    <w:rsid w:val="00753816"/>
    <w:rsid w:val="007538C8"/>
    <w:rsid w:val="00753B50"/>
    <w:rsid w:val="00753BDD"/>
    <w:rsid w:val="007544CE"/>
    <w:rsid w:val="00754A9B"/>
    <w:rsid w:val="00755664"/>
    <w:rsid w:val="00755666"/>
    <w:rsid w:val="00755B7C"/>
    <w:rsid w:val="007566AC"/>
    <w:rsid w:val="007568E1"/>
    <w:rsid w:val="007575AF"/>
    <w:rsid w:val="007576AF"/>
    <w:rsid w:val="00757E0E"/>
    <w:rsid w:val="0076047F"/>
    <w:rsid w:val="007604C0"/>
    <w:rsid w:val="007608D1"/>
    <w:rsid w:val="00760C81"/>
    <w:rsid w:val="007611CE"/>
    <w:rsid w:val="007611ED"/>
    <w:rsid w:val="00762798"/>
    <w:rsid w:val="007641C3"/>
    <w:rsid w:val="007647DA"/>
    <w:rsid w:val="007648A2"/>
    <w:rsid w:val="00764B04"/>
    <w:rsid w:val="00764E7E"/>
    <w:rsid w:val="00764F3C"/>
    <w:rsid w:val="00765425"/>
    <w:rsid w:val="007659B3"/>
    <w:rsid w:val="00766208"/>
    <w:rsid w:val="00766806"/>
    <w:rsid w:val="0076733C"/>
    <w:rsid w:val="0076799A"/>
    <w:rsid w:val="00767C6A"/>
    <w:rsid w:val="00771C7D"/>
    <w:rsid w:val="00772A5C"/>
    <w:rsid w:val="00772E81"/>
    <w:rsid w:val="007733FA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6B4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347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746"/>
    <w:rsid w:val="007A4D17"/>
    <w:rsid w:val="007A5CF2"/>
    <w:rsid w:val="007A5DDC"/>
    <w:rsid w:val="007A6665"/>
    <w:rsid w:val="007A6740"/>
    <w:rsid w:val="007A6FD8"/>
    <w:rsid w:val="007A7D45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06F"/>
    <w:rsid w:val="007B672F"/>
    <w:rsid w:val="007B6F07"/>
    <w:rsid w:val="007B709E"/>
    <w:rsid w:val="007B7594"/>
    <w:rsid w:val="007B7FDA"/>
    <w:rsid w:val="007C01EC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4F5"/>
    <w:rsid w:val="007C395F"/>
    <w:rsid w:val="007C3A97"/>
    <w:rsid w:val="007C3D0A"/>
    <w:rsid w:val="007C4F91"/>
    <w:rsid w:val="007C552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EFC"/>
    <w:rsid w:val="007D4FAC"/>
    <w:rsid w:val="007D50B0"/>
    <w:rsid w:val="007D5663"/>
    <w:rsid w:val="007D56BB"/>
    <w:rsid w:val="007D57CA"/>
    <w:rsid w:val="007D5CB8"/>
    <w:rsid w:val="007D678C"/>
    <w:rsid w:val="007D74B8"/>
    <w:rsid w:val="007E08EC"/>
    <w:rsid w:val="007E0F2E"/>
    <w:rsid w:val="007E18FB"/>
    <w:rsid w:val="007E298E"/>
    <w:rsid w:val="007E2C0A"/>
    <w:rsid w:val="007E2D9E"/>
    <w:rsid w:val="007E41FB"/>
    <w:rsid w:val="007E43AD"/>
    <w:rsid w:val="007E4BAF"/>
    <w:rsid w:val="007E4F72"/>
    <w:rsid w:val="007E5052"/>
    <w:rsid w:val="007E56B1"/>
    <w:rsid w:val="007E597E"/>
    <w:rsid w:val="007E614F"/>
    <w:rsid w:val="007E676F"/>
    <w:rsid w:val="007E6776"/>
    <w:rsid w:val="007E6C3C"/>
    <w:rsid w:val="007E71E8"/>
    <w:rsid w:val="007E74D3"/>
    <w:rsid w:val="007E7940"/>
    <w:rsid w:val="007E7E7A"/>
    <w:rsid w:val="007F06BC"/>
    <w:rsid w:val="007F0785"/>
    <w:rsid w:val="007F07AB"/>
    <w:rsid w:val="007F0B18"/>
    <w:rsid w:val="007F1137"/>
    <w:rsid w:val="007F2132"/>
    <w:rsid w:val="007F22C8"/>
    <w:rsid w:val="007F2628"/>
    <w:rsid w:val="007F26AD"/>
    <w:rsid w:val="007F29F4"/>
    <w:rsid w:val="007F387F"/>
    <w:rsid w:val="007F3C22"/>
    <w:rsid w:val="007F43D2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5B2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490"/>
    <w:rsid w:val="0081069D"/>
    <w:rsid w:val="00811494"/>
    <w:rsid w:val="0081235F"/>
    <w:rsid w:val="008126B1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5E9"/>
    <w:rsid w:val="00821DA9"/>
    <w:rsid w:val="00822B3A"/>
    <w:rsid w:val="008233F9"/>
    <w:rsid w:val="00823FDE"/>
    <w:rsid w:val="0082421C"/>
    <w:rsid w:val="00824A45"/>
    <w:rsid w:val="00824E66"/>
    <w:rsid w:val="00825704"/>
    <w:rsid w:val="0082626C"/>
    <w:rsid w:val="0082642A"/>
    <w:rsid w:val="0082655C"/>
    <w:rsid w:val="008273AB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3B6"/>
    <w:rsid w:val="00841CDB"/>
    <w:rsid w:val="00841FC4"/>
    <w:rsid w:val="00842D6F"/>
    <w:rsid w:val="00842E16"/>
    <w:rsid w:val="008433D8"/>
    <w:rsid w:val="00843705"/>
    <w:rsid w:val="00843B5B"/>
    <w:rsid w:val="00844EDD"/>
    <w:rsid w:val="00845AF7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6550"/>
    <w:rsid w:val="0085799D"/>
    <w:rsid w:val="00857A19"/>
    <w:rsid w:val="00860B68"/>
    <w:rsid w:val="00861274"/>
    <w:rsid w:val="00861976"/>
    <w:rsid w:val="00861F8B"/>
    <w:rsid w:val="008623A3"/>
    <w:rsid w:val="0086255C"/>
    <w:rsid w:val="008627CF"/>
    <w:rsid w:val="00862802"/>
    <w:rsid w:val="00862A60"/>
    <w:rsid w:val="008636D0"/>
    <w:rsid w:val="0086371B"/>
    <w:rsid w:val="00864090"/>
    <w:rsid w:val="0086433F"/>
    <w:rsid w:val="00864C8A"/>
    <w:rsid w:val="00865109"/>
    <w:rsid w:val="0086522F"/>
    <w:rsid w:val="0086644F"/>
    <w:rsid w:val="00866A54"/>
    <w:rsid w:val="00866C9D"/>
    <w:rsid w:val="00867412"/>
    <w:rsid w:val="00867CA7"/>
    <w:rsid w:val="00870053"/>
    <w:rsid w:val="008707D2"/>
    <w:rsid w:val="00870E17"/>
    <w:rsid w:val="00871036"/>
    <w:rsid w:val="00871865"/>
    <w:rsid w:val="00871F3E"/>
    <w:rsid w:val="008722FD"/>
    <w:rsid w:val="008737BC"/>
    <w:rsid w:val="00874134"/>
    <w:rsid w:val="00874199"/>
    <w:rsid w:val="008745E0"/>
    <w:rsid w:val="0087472B"/>
    <w:rsid w:val="00874DB9"/>
    <w:rsid w:val="00874F65"/>
    <w:rsid w:val="0087520D"/>
    <w:rsid w:val="008759C4"/>
    <w:rsid w:val="00875A4C"/>
    <w:rsid w:val="00875B59"/>
    <w:rsid w:val="00875F09"/>
    <w:rsid w:val="00876D1E"/>
    <w:rsid w:val="00876ECB"/>
    <w:rsid w:val="00877DB6"/>
    <w:rsid w:val="00881284"/>
    <w:rsid w:val="008812E1"/>
    <w:rsid w:val="00881378"/>
    <w:rsid w:val="008813EB"/>
    <w:rsid w:val="00881760"/>
    <w:rsid w:val="00881B05"/>
    <w:rsid w:val="008838A8"/>
    <w:rsid w:val="008838E6"/>
    <w:rsid w:val="008846D6"/>
    <w:rsid w:val="0088481B"/>
    <w:rsid w:val="00884D81"/>
    <w:rsid w:val="00884FF2"/>
    <w:rsid w:val="0088549D"/>
    <w:rsid w:val="00885B27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6119"/>
    <w:rsid w:val="008973AE"/>
    <w:rsid w:val="00897552"/>
    <w:rsid w:val="00897721"/>
    <w:rsid w:val="00897C6A"/>
    <w:rsid w:val="008A03B5"/>
    <w:rsid w:val="008A085A"/>
    <w:rsid w:val="008A0BD3"/>
    <w:rsid w:val="008A1A01"/>
    <w:rsid w:val="008A1A53"/>
    <w:rsid w:val="008A2CB5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1AC7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4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0E21"/>
    <w:rsid w:val="008D16C3"/>
    <w:rsid w:val="008D1713"/>
    <w:rsid w:val="008D1F2B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708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E7A2D"/>
    <w:rsid w:val="008F0681"/>
    <w:rsid w:val="008F06F5"/>
    <w:rsid w:val="008F0BDB"/>
    <w:rsid w:val="008F1356"/>
    <w:rsid w:val="008F176F"/>
    <w:rsid w:val="008F2DED"/>
    <w:rsid w:val="008F3004"/>
    <w:rsid w:val="008F320A"/>
    <w:rsid w:val="008F389D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8F7DFB"/>
    <w:rsid w:val="00901026"/>
    <w:rsid w:val="00901226"/>
    <w:rsid w:val="00901775"/>
    <w:rsid w:val="009018CB"/>
    <w:rsid w:val="00901E39"/>
    <w:rsid w:val="00902BC2"/>
    <w:rsid w:val="00902F00"/>
    <w:rsid w:val="00903682"/>
    <w:rsid w:val="009039F6"/>
    <w:rsid w:val="0090435B"/>
    <w:rsid w:val="0090461B"/>
    <w:rsid w:val="0090472E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17F8C"/>
    <w:rsid w:val="0092008A"/>
    <w:rsid w:val="009200F8"/>
    <w:rsid w:val="0092028D"/>
    <w:rsid w:val="00921395"/>
    <w:rsid w:val="00922B5A"/>
    <w:rsid w:val="0092341F"/>
    <w:rsid w:val="009238E1"/>
    <w:rsid w:val="00923D34"/>
    <w:rsid w:val="009242A9"/>
    <w:rsid w:val="009244C7"/>
    <w:rsid w:val="009246B5"/>
    <w:rsid w:val="009253CF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0CB"/>
    <w:rsid w:val="009352DA"/>
    <w:rsid w:val="0093582A"/>
    <w:rsid w:val="00935A0A"/>
    <w:rsid w:val="0093654E"/>
    <w:rsid w:val="0093667C"/>
    <w:rsid w:val="00936D9C"/>
    <w:rsid w:val="00937397"/>
    <w:rsid w:val="0093751D"/>
    <w:rsid w:val="009404DE"/>
    <w:rsid w:val="009417CC"/>
    <w:rsid w:val="0094226E"/>
    <w:rsid w:val="009434E5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472EF"/>
    <w:rsid w:val="00950057"/>
    <w:rsid w:val="00950066"/>
    <w:rsid w:val="009513BE"/>
    <w:rsid w:val="00951E7D"/>
    <w:rsid w:val="00951FE0"/>
    <w:rsid w:val="0095202E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57DB7"/>
    <w:rsid w:val="00960180"/>
    <w:rsid w:val="0096021C"/>
    <w:rsid w:val="00960530"/>
    <w:rsid w:val="00961016"/>
    <w:rsid w:val="00961071"/>
    <w:rsid w:val="00961284"/>
    <w:rsid w:val="009613F6"/>
    <w:rsid w:val="00961476"/>
    <w:rsid w:val="0096157A"/>
    <w:rsid w:val="009616D1"/>
    <w:rsid w:val="00961CFE"/>
    <w:rsid w:val="009626D8"/>
    <w:rsid w:val="00962D44"/>
    <w:rsid w:val="00963AD2"/>
    <w:rsid w:val="00964316"/>
    <w:rsid w:val="0096450C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2DAE"/>
    <w:rsid w:val="00973307"/>
    <w:rsid w:val="00973338"/>
    <w:rsid w:val="009736D7"/>
    <w:rsid w:val="00974B7E"/>
    <w:rsid w:val="009751D0"/>
    <w:rsid w:val="0097564D"/>
    <w:rsid w:val="00975A74"/>
    <w:rsid w:val="00976112"/>
    <w:rsid w:val="009765A1"/>
    <w:rsid w:val="009768BC"/>
    <w:rsid w:val="009773EC"/>
    <w:rsid w:val="00977996"/>
    <w:rsid w:val="00980301"/>
    <w:rsid w:val="00981B26"/>
    <w:rsid w:val="00981F83"/>
    <w:rsid w:val="00982985"/>
    <w:rsid w:val="00982F0A"/>
    <w:rsid w:val="00983591"/>
    <w:rsid w:val="009836CE"/>
    <w:rsid w:val="00983860"/>
    <w:rsid w:val="00983B1F"/>
    <w:rsid w:val="00984563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177"/>
    <w:rsid w:val="009A2617"/>
    <w:rsid w:val="009A28F5"/>
    <w:rsid w:val="009A2B19"/>
    <w:rsid w:val="009A2F54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3B2"/>
    <w:rsid w:val="009B2863"/>
    <w:rsid w:val="009B28F4"/>
    <w:rsid w:val="009B3515"/>
    <w:rsid w:val="009B3682"/>
    <w:rsid w:val="009B3D73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5E9"/>
    <w:rsid w:val="009C0921"/>
    <w:rsid w:val="009C0B67"/>
    <w:rsid w:val="009C0FA6"/>
    <w:rsid w:val="009C1084"/>
    <w:rsid w:val="009C1A09"/>
    <w:rsid w:val="009C1ADB"/>
    <w:rsid w:val="009C1F01"/>
    <w:rsid w:val="009C265D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047"/>
    <w:rsid w:val="009D0669"/>
    <w:rsid w:val="009D0A41"/>
    <w:rsid w:val="009D0E0B"/>
    <w:rsid w:val="009D1785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9E1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248"/>
    <w:rsid w:val="009E2886"/>
    <w:rsid w:val="009E2900"/>
    <w:rsid w:val="009E2C55"/>
    <w:rsid w:val="009E2EFB"/>
    <w:rsid w:val="009E3E2C"/>
    <w:rsid w:val="009E4C0D"/>
    <w:rsid w:val="009E50E9"/>
    <w:rsid w:val="009E68FA"/>
    <w:rsid w:val="009E6CCE"/>
    <w:rsid w:val="009E70C0"/>
    <w:rsid w:val="009E7198"/>
    <w:rsid w:val="009E74B9"/>
    <w:rsid w:val="009E7B0D"/>
    <w:rsid w:val="009E7E97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8D0"/>
    <w:rsid w:val="009F4F83"/>
    <w:rsid w:val="009F54A9"/>
    <w:rsid w:val="009F5B85"/>
    <w:rsid w:val="009F6243"/>
    <w:rsid w:val="009F6A81"/>
    <w:rsid w:val="009F6E65"/>
    <w:rsid w:val="009F7135"/>
    <w:rsid w:val="009F734A"/>
    <w:rsid w:val="009F7E72"/>
    <w:rsid w:val="00A00585"/>
    <w:rsid w:val="00A0151E"/>
    <w:rsid w:val="00A01A21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18E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2EF1"/>
    <w:rsid w:val="00A33A0E"/>
    <w:rsid w:val="00A33C22"/>
    <w:rsid w:val="00A3500F"/>
    <w:rsid w:val="00A35165"/>
    <w:rsid w:val="00A35850"/>
    <w:rsid w:val="00A358B9"/>
    <w:rsid w:val="00A35CBC"/>
    <w:rsid w:val="00A35FD9"/>
    <w:rsid w:val="00A36057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5EC"/>
    <w:rsid w:val="00A46B07"/>
    <w:rsid w:val="00A46FCF"/>
    <w:rsid w:val="00A47090"/>
    <w:rsid w:val="00A472EE"/>
    <w:rsid w:val="00A47600"/>
    <w:rsid w:val="00A478E2"/>
    <w:rsid w:val="00A50477"/>
    <w:rsid w:val="00A50A8D"/>
    <w:rsid w:val="00A51268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4FD9"/>
    <w:rsid w:val="00A55689"/>
    <w:rsid w:val="00A558A1"/>
    <w:rsid w:val="00A55C34"/>
    <w:rsid w:val="00A56138"/>
    <w:rsid w:val="00A56806"/>
    <w:rsid w:val="00A5697B"/>
    <w:rsid w:val="00A5771E"/>
    <w:rsid w:val="00A579C3"/>
    <w:rsid w:val="00A57BF5"/>
    <w:rsid w:val="00A57F9D"/>
    <w:rsid w:val="00A60265"/>
    <w:rsid w:val="00A609B0"/>
    <w:rsid w:val="00A60DC7"/>
    <w:rsid w:val="00A60E77"/>
    <w:rsid w:val="00A61E59"/>
    <w:rsid w:val="00A6209A"/>
    <w:rsid w:val="00A63020"/>
    <w:rsid w:val="00A63CEA"/>
    <w:rsid w:val="00A63D7E"/>
    <w:rsid w:val="00A64A2E"/>
    <w:rsid w:val="00A65653"/>
    <w:rsid w:val="00A65ACB"/>
    <w:rsid w:val="00A66554"/>
    <w:rsid w:val="00A66B5B"/>
    <w:rsid w:val="00A670D1"/>
    <w:rsid w:val="00A674ED"/>
    <w:rsid w:val="00A674FA"/>
    <w:rsid w:val="00A70076"/>
    <w:rsid w:val="00A70CF6"/>
    <w:rsid w:val="00A71897"/>
    <w:rsid w:val="00A72834"/>
    <w:rsid w:val="00A72DA0"/>
    <w:rsid w:val="00A73267"/>
    <w:rsid w:val="00A73CE3"/>
    <w:rsid w:val="00A7421E"/>
    <w:rsid w:val="00A7423E"/>
    <w:rsid w:val="00A749C2"/>
    <w:rsid w:val="00A74C00"/>
    <w:rsid w:val="00A75112"/>
    <w:rsid w:val="00A75151"/>
    <w:rsid w:val="00A75232"/>
    <w:rsid w:val="00A76155"/>
    <w:rsid w:val="00A762A7"/>
    <w:rsid w:val="00A763A3"/>
    <w:rsid w:val="00A769A4"/>
    <w:rsid w:val="00A76E5D"/>
    <w:rsid w:val="00A77C5C"/>
    <w:rsid w:val="00A800E1"/>
    <w:rsid w:val="00A81354"/>
    <w:rsid w:val="00A815D1"/>
    <w:rsid w:val="00A81745"/>
    <w:rsid w:val="00A818B1"/>
    <w:rsid w:val="00A81E8C"/>
    <w:rsid w:val="00A82BB4"/>
    <w:rsid w:val="00A836F7"/>
    <w:rsid w:val="00A83809"/>
    <w:rsid w:val="00A83F0C"/>
    <w:rsid w:val="00A8402C"/>
    <w:rsid w:val="00A84D45"/>
    <w:rsid w:val="00A85124"/>
    <w:rsid w:val="00A853C5"/>
    <w:rsid w:val="00A85E7C"/>
    <w:rsid w:val="00A85EBD"/>
    <w:rsid w:val="00A86607"/>
    <w:rsid w:val="00A87ACC"/>
    <w:rsid w:val="00A905ED"/>
    <w:rsid w:val="00A90B86"/>
    <w:rsid w:val="00A9107C"/>
    <w:rsid w:val="00A91178"/>
    <w:rsid w:val="00A913E5"/>
    <w:rsid w:val="00A921A6"/>
    <w:rsid w:val="00A92593"/>
    <w:rsid w:val="00A92E0D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6A3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54D6"/>
    <w:rsid w:val="00AA60D9"/>
    <w:rsid w:val="00AA6548"/>
    <w:rsid w:val="00AA6F35"/>
    <w:rsid w:val="00AA73A9"/>
    <w:rsid w:val="00AA79B4"/>
    <w:rsid w:val="00AA7FE8"/>
    <w:rsid w:val="00AB1B22"/>
    <w:rsid w:val="00AB1BFE"/>
    <w:rsid w:val="00AB2D15"/>
    <w:rsid w:val="00AB3978"/>
    <w:rsid w:val="00AB3F7D"/>
    <w:rsid w:val="00AB4E00"/>
    <w:rsid w:val="00AB523D"/>
    <w:rsid w:val="00AB5A7C"/>
    <w:rsid w:val="00AB675A"/>
    <w:rsid w:val="00AB675D"/>
    <w:rsid w:val="00AB6ED2"/>
    <w:rsid w:val="00AB714C"/>
    <w:rsid w:val="00AB732E"/>
    <w:rsid w:val="00AB75BA"/>
    <w:rsid w:val="00AC028A"/>
    <w:rsid w:val="00AC158F"/>
    <w:rsid w:val="00AC1820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0DA0"/>
    <w:rsid w:val="00AD1602"/>
    <w:rsid w:val="00AD16F6"/>
    <w:rsid w:val="00AD1721"/>
    <w:rsid w:val="00AD1990"/>
    <w:rsid w:val="00AD1B67"/>
    <w:rsid w:val="00AD1DAB"/>
    <w:rsid w:val="00AD215D"/>
    <w:rsid w:val="00AD2233"/>
    <w:rsid w:val="00AD27CE"/>
    <w:rsid w:val="00AD3152"/>
    <w:rsid w:val="00AD32FD"/>
    <w:rsid w:val="00AD3D38"/>
    <w:rsid w:val="00AD4D67"/>
    <w:rsid w:val="00AD4F6A"/>
    <w:rsid w:val="00AD52C2"/>
    <w:rsid w:val="00AD564C"/>
    <w:rsid w:val="00AD63BD"/>
    <w:rsid w:val="00AD64CC"/>
    <w:rsid w:val="00AD6E1A"/>
    <w:rsid w:val="00AD7235"/>
    <w:rsid w:val="00AD7688"/>
    <w:rsid w:val="00AE0232"/>
    <w:rsid w:val="00AE0E1D"/>
    <w:rsid w:val="00AE10DF"/>
    <w:rsid w:val="00AE1D07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3B4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43"/>
    <w:rsid w:val="00AF5C5C"/>
    <w:rsid w:val="00AF6A09"/>
    <w:rsid w:val="00AF71E0"/>
    <w:rsid w:val="00AF7CEB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4EA4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16F"/>
    <w:rsid w:val="00B17368"/>
    <w:rsid w:val="00B177BF"/>
    <w:rsid w:val="00B17C9C"/>
    <w:rsid w:val="00B2001E"/>
    <w:rsid w:val="00B203DE"/>
    <w:rsid w:val="00B209C9"/>
    <w:rsid w:val="00B21422"/>
    <w:rsid w:val="00B2284F"/>
    <w:rsid w:val="00B22AF5"/>
    <w:rsid w:val="00B23328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1B6D"/>
    <w:rsid w:val="00B3285D"/>
    <w:rsid w:val="00B3342E"/>
    <w:rsid w:val="00B3354A"/>
    <w:rsid w:val="00B34018"/>
    <w:rsid w:val="00B34080"/>
    <w:rsid w:val="00B341A0"/>
    <w:rsid w:val="00B353ED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1E52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E73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1EE"/>
    <w:rsid w:val="00B57BF0"/>
    <w:rsid w:val="00B60674"/>
    <w:rsid w:val="00B60807"/>
    <w:rsid w:val="00B62C3C"/>
    <w:rsid w:val="00B63060"/>
    <w:rsid w:val="00B63290"/>
    <w:rsid w:val="00B6355F"/>
    <w:rsid w:val="00B63586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074"/>
    <w:rsid w:val="00B740AB"/>
    <w:rsid w:val="00B742F6"/>
    <w:rsid w:val="00B742F9"/>
    <w:rsid w:val="00B7516F"/>
    <w:rsid w:val="00B762A0"/>
    <w:rsid w:val="00B762C2"/>
    <w:rsid w:val="00B76433"/>
    <w:rsid w:val="00B76EDE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4CB6"/>
    <w:rsid w:val="00B85902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38AD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0B9A"/>
    <w:rsid w:val="00BA1874"/>
    <w:rsid w:val="00BA18B5"/>
    <w:rsid w:val="00BA1DAF"/>
    <w:rsid w:val="00BA20C2"/>
    <w:rsid w:val="00BA2831"/>
    <w:rsid w:val="00BA299A"/>
    <w:rsid w:val="00BA2E19"/>
    <w:rsid w:val="00BA2ED5"/>
    <w:rsid w:val="00BA5054"/>
    <w:rsid w:val="00BA6933"/>
    <w:rsid w:val="00BA6ED8"/>
    <w:rsid w:val="00BA6F97"/>
    <w:rsid w:val="00BA71DA"/>
    <w:rsid w:val="00BA75D4"/>
    <w:rsid w:val="00BA7A58"/>
    <w:rsid w:val="00BB197C"/>
    <w:rsid w:val="00BB2575"/>
    <w:rsid w:val="00BB27A6"/>
    <w:rsid w:val="00BB2B34"/>
    <w:rsid w:val="00BB2C02"/>
    <w:rsid w:val="00BB331B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16B"/>
    <w:rsid w:val="00BC2D1F"/>
    <w:rsid w:val="00BC2D64"/>
    <w:rsid w:val="00BC2DC4"/>
    <w:rsid w:val="00BC2E0E"/>
    <w:rsid w:val="00BC30C5"/>
    <w:rsid w:val="00BC3785"/>
    <w:rsid w:val="00BC37EB"/>
    <w:rsid w:val="00BC5292"/>
    <w:rsid w:val="00BC5F7D"/>
    <w:rsid w:val="00BC6355"/>
    <w:rsid w:val="00BC6386"/>
    <w:rsid w:val="00BC679A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1696"/>
    <w:rsid w:val="00BD2D6A"/>
    <w:rsid w:val="00BD341B"/>
    <w:rsid w:val="00BD36DB"/>
    <w:rsid w:val="00BD3B84"/>
    <w:rsid w:val="00BD4268"/>
    <w:rsid w:val="00BD4E27"/>
    <w:rsid w:val="00BD5CB2"/>
    <w:rsid w:val="00BD637E"/>
    <w:rsid w:val="00BD6539"/>
    <w:rsid w:val="00BD7099"/>
    <w:rsid w:val="00BD7D40"/>
    <w:rsid w:val="00BE0E6B"/>
    <w:rsid w:val="00BE162C"/>
    <w:rsid w:val="00BE17B7"/>
    <w:rsid w:val="00BE2253"/>
    <w:rsid w:val="00BE22E3"/>
    <w:rsid w:val="00BE2826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439F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23F9"/>
    <w:rsid w:val="00C03210"/>
    <w:rsid w:val="00C03596"/>
    <w:rsid w:val="00C03802"/>
    <w:rsid w:val="00C03D4F"/>
    <w:rsid w:val="00C04045"/>
    <w:rsid w:val="00C04E85"/>
    <w:rsid w:val="00C05ABE"/>
    <w:rsid w:val="00C06DE6"/>
    <w:rsid w:val="00C06F37"/>
    <w:rsid w:val="00C077BC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2D68"/>
    <w:rsid w:val="00C23A60"/>
    <w:rsid w:val="00C23CD9"/>
    <w:rsid w:val="00C24106"/>
    <w:rsid w:val="00C2426A"/>
    <w:rsid w:val="00C2462F"/>
    <w:rsid w:val="00C24E63"/>
    <w:rsid w:val="00C24FFD"/>
    <w:rsid w:val="00C25135"/>
    <w:rsid w:val="00C255A4"/>
    <w:rsid w:val="00C264D3"/>
    <w:rsid w:val="00C271E7"/>
    <w:rsid w:val="00C2723F"/>
    <w:rsid w:val="00C273BC"/>
    <w:rsid w:val="00C2793F"/>
    <w:rsid w:val="00C27941"/>
    <w:rsid w:val="00C27A0C"/>
    <w:rsid w:val="00C3048C"/>
    <w:rsid w:val="00C306EF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51"/>
    <w:rsid w:val="00C36ECE"/>
    <w:rsid w:val="00C37351"/>
    <w:rsid w:val="00C37BC0"/>
    <w:rsid w:val="00C37BF4"/>
    <w:rsid w:val="00C40463"/>
    <w:rsid w:val="00C41F7B"/>
    <w:rsid w:val="00C4227F"/>
    <w:rsid w:val="00C42842"/>
    <w:rsid w:val="00C42E98"/>
    <w:rsid w:val="00C439B8"/>
    <w:rsid w:val="00C43FCE"/>
    <w:rsid w:val="00C4540F"/>
    <w:rsid w:val="00C464D2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1EB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481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432"/>
    <w:rsid w:val="00C77C36"/>
    <w:rsid w:val="00C808E4"/>
    <w:rsid w:val="00C809F4"/>
    <w:rsid w:val="00C81057"/>
    <w:rsid w:val="00C81276"/>
    <w:rsid w:val="00C816BB"/>
    <w:rsid w:val="00C81E47"/>
    <w:rsid w:val="00C8226D"/>
    <w:rsid w:val="00C82477"/>
    <w:rsid w:val="00C82478"/>
    <w:rsid w:val="00C827ED"/>
    <w:rsid w:val="00C8294F"/>
    <w:rsid w:val="00C83473"/>
    <w:rsid w:val="00C83A8C"/>
    <w:rsid w:val="00C83EE1"/>
    <w:rsid w:val="00C83EFA"/>
    <w:rsid w:val="00C83F9E"/>
    <w:rsid w:val="00C8400B"/>
    <w:rsid w:val="00C842ED"/>
    <w:rsid w:val="00C8460B"/>
    <w:rsid w:val="00C84901"/>
    <w:rsid w:val="00C84D43"/>
    <w:rsid w:val="00C853E0"/>
    <w:rsid w:val="00C85A1C"/>
    <w:rsid w:val="00C8642D"/>
    <w:rsid w:val="00C8696A"/>
    <w:rsid w:val="00C86BDE"/>
    <w:rsid w:val="00C86C78"/>
    <w:rsid w:val="00C86E2C"/>
    <w:rsid w:val="00C87039"/>
    <w:rsid w:val="00C871B7"/>
    <w:rsid w:val="00C872E2"/>
    <w:rsid w:val="00C90224"/>
    <w:rsid w:val="00C90779"/>
    <w:rsid w:val="00C9080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08E"/>
    <w:rsid w:val="00C974DA"/>
    <w:rsid w:val="00C97DFC"/>
    <w:rsid w:val="00CA00E8"/>
    <w:rsid w:val="00CA04B8"/>
    <w:rsid w:val="00CA09F5"/>
    <w:rsid w:val="00CA0D55"/>
    <w:rsid w:val="00CA0F9A"/>
    <w:rsid w:val="00CA1C30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00CF"/>
    <w:rsid w:val="00CB13B8"/>
    <w:rsid w:val="00CB13C2"/>
    <w:rsid w:val="00CB1801"/>
    <w:rsid w:val="00CB18F2"/>
    <w:rsid w:val="00CB1D6B"/>
    <w:rsid w:val="00CB2966"/>
    <w:rsid w:val="00CB2FAC"/>
    <w:rsid w:val="00CB386D"/>
    <w:rsid w:val="00CB3AF2"/>
    <w:rsid w:val="00CB3D44"/>
    <w:rsid w:val="00CB5617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38E7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5D7"/>
    <w:rsid w:val="00CD56B1"/>
    <w:rsid w:val="00CD57D3"/>
    <w:rsid w:val="00CD6343"/>
    <w:rsid w:val="00CD6454"/>
    <w:rsid w:val="00CD6629"/>
    <w:rsid w:val="00CD72EF"/>
    <w:rsid w:val="00CD74FE"/>
    <w:rsid w:val="00CD7AE2"/>
    <w:rsid w:val="00CD7FF6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18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21C"/>
    <w:rsid w:val="00D12430"/>
    <w:rsid w:val="00D1296B"/>
    <w:rsid w:val="00D1311E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2071"/>
    <w:rsid w:val="00D231DA"/>
    <w:rsid w:val="00D236C6"/>
    <w:rsid w:val="00D23C90"/>
    <w:rsid w:val="00D23C9C"/>
    <w:rsid w:val="00D23F9A"/>
    <w:rsid w:val="00D2411C"/>
    <w:rsid w:val="00D24172"/>
    <w:rsid w:val="00D24417"/>
    <w:rsid w:val="00D24520"/>
    <w:rsid w:val="00D25656"/>
    <w:rsid w:val="00D257D9"/>
    <w:rsid w:val="00D25C7C"/>
    <w:rsid w:val="00D2668F"/>
    <w:rsid w:val="00D27855"/>
    <w:rsid w:val="00D27B06"/>
    <w:rsid w:val="00D3045A"/>
    <w:rsid w:val="00D30E69"/>
    <w:rsid w:val="00D31801"/>
    <w:rsid w:val="00D31963"/>
    <w:rsid w:val="00D3244F"/>
    <w:rsid w:val="00D329B9"/>
    <w:rsid w:val="00D32A7D"/>
    <w:rsid w:val="00D33171"/>
    <w:rsid w:val="00D33F26"/>
    <w:rsid w:val="00D34C80"/>
    <w:rsid w:val="00D34DC1"/>
    <w:rsid w:val="00D34ECB"/>
    <w:rsid w:val="00D35414"/>
    <w:rsid w:val="00D35FF0"/>
    <w:rsid w:val="00D36D92"/>
    <w:rsid w:val="00D36E2F"/>
    <w:rsid w:val="00D3719C"/>
    <w:rsid w:val="00D37303"/>
    <w:rsid w:val="00D40C74"/>
    <w:rsid w:val="00D413E2"/>
    <w:rsid w:val="00D41B30"/>
    <w:rsid w:val="00D42E02"/>
    <w:rsid w:val="00D43106"/>
    <w:rsid w:val="00D43228"/>
    <w:rsid w:val="00D435B7"/>
    <w:rsid w:val="00D43632"/>
    <w:rsid w:val="00D43876"/>
    <w:rsid w:val="00D43CE2"/>
    <w:rsid w:val="00D44D0F"/>
    <w:rsid w:val="00D44D60"/>
    <w:rsid w:val="00D45C24"/>
    <w:rsid w:val="00D464DE"/>
    <w:rsid w:val="00D465AA"/>
    <w:rsid w:val="00D46997"/>
    <w:rsid w:val="00D472AC"/>
    <w:rsid w:val="00D472D7"/>
    <w:rsid w:val="00D478EC"/>
    <w:rsid w:val="00D4790B"/>
    <w:rsid w:val="00D47C6F"/>
    <w:rsid w:val="00D47E57"/>
    <w:rsid w:val="00D47F5E"/>
    <w:rsid w:val="00D501A5"/>
    <w:rsid w:val="00D505A0"/>
    <w:rsid w:val="00D506F8"/>
    <w:rsid w:val="00D5200F"/>
    <w:rsid w:val="00D5230A"/>
    <w:rsid w:val="00D52A2D"/>
    <w:rsid w:val="00D532E2"/>
    <w:rsid w:val="00D533E0"/>
    <w:rsid w:val="00D533ED"/>
    <w:rsid w:val="00D53FC0"/>
    <w:rsid w:val="00D5424A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A2D"/>
    <w:rsid w:val="00D6520D"/>
    <w:rsid w:val="00D659C2"/>
    <w:rsid w:val="00D65AA7"/>
    <w:rsid w:val="00D65BAE"/>
    <w:rsid w:val="00D70626"/>
    <w:rsid w:val="00D70E27"/>
    <w:rsid w:val="00D70E35"/>
    <w:rsid w:val="00D71A92"/>
    <w:rsid w:val="00D72129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B57"/>
    <w:rsid w:val="00D76F91"/>
    <w:rsid w:val="00D77AC6"/>
    <w:rsid w:val="00D80EB6"/>
    <w:rsid w:val="00D80FB8"/>
    <w:rsid w:val="00D810A9"/>
    <w:rsid w:val="00D8136B"/>
    <w:rsid w:val="00D8174D"/>
    <w:rsid w:val="00D81F5C"/>
    <w:rsid w:val="00D8224E"/>
    <w:rsid w:val="00D82354"/>
    <w:rsid w:val="00D83A12"/>
    <w:rsid w:val="00D83E4B"/>
    <w:rsid w:val="00D843FC"/>
    <w:rsid w:val="00D8452C"/>
    <w:rsid w:val="00D8490E"/>
    <w:rsid w:val="00D84F5D"/>
    <w:rsid w:val="00D8501E"/>
    <w:rsid w:val="00D85566"/>
    <w:rsid w:val="00D855B7"/>
    <w:rsid w:val="00D857C2"/>
    <w:rsid w:val="00D8612D"/>
    <w:rsid w:val="00D86314"/>
    <w:rsid w:val="00D8685E"/>
    <w:rsid w:val="00D875BC"/>
    <w:rsid w:val="00D91253"/>
    <w:rsid w:val="00D913B9"/>
    <w:rsid w:val="00D9177B"/>
    <w:rsid w:val="00D93F30"/>
    <w:rsid w:val="00D9433E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5D2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BEA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693F"/>
    <w:rsid w:val="00DC6C08"/>
    <w:rsid w:val="00DC72F9"/>
    <w:rsid w:val="00DD0445"/>
    <w:rsid w:val="00DD0CE6"/>
    <w:rsid w:val="00DD0D0E"/>
    <w:rsid w:val="00DD0D95"/>
    <w:rsid w:val="00DD194E"/>
    <w:rsid w:val="00DD1F65"/>
    <w:rsid w:val="00DD22A3"/>
    <w:rsid w:val="00DD2C71"/>
    <w:rsid w:val="00DD2D4D"/>
    <w:rsid w:val="00DD30CC"/>
    <w:rsid w:val="00DD3143"/>
    <w:rsid w:val="00DD3468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416"/>
    <w:rsid w:val="00DD77CB"/>
    <w:rsid w:val="00DE015E"/>
    <w:rsid w:val="00DE07AD"/>
    <w:rsid w:val="00DE1C2A"/>
    <w:rsid w:val="00DE2894"/>
    <w:rsid w:val="00DE292A"/>
    <w:rsid w:val="00DE31AA"/>
    <w:rsid w:val="00DE34BE"/>
    <w:rsid w:val="00DE370F"/>
    <w:rsid w:val="00DE3C1C"/>
    <w:rsid w:val="00DE3DA4"/>
    <w:rsid w:val="00DE4397"/>
    <w:rsid w:val="00DE44E8"/>
    <w:rsid w:val="00DE4E6D"/>
    <w:rsid w:val="00DE5D56"/>
    <w:rsid w:val="00DE6D75"/>
    <w:rsid w:val="00DE71AF"/>
    <w:rsid w:val="00DF061B"/>
    <w:rsid w:val="00DF1260"/>
    <w:rsid w:val="00DF164E"/>
    <w:rsid w:val="00DF19A0"/>
    <w:rsid w:val="00DF256A"/>
    <w:rsid w:val="00DF28FD"/>
    <w:rsid w:val="00DF29F0"/>
    <w:rsid w:val="00DF2B03"/>
    <w:rsid w:val="00DF38DD"/>
    <w:rsid w:val="00DF4382"/>
    <w:rsid w:val="00DF454B"/>
    <w:rsid w:val="00DF4D59"/>
    <w:rsid w:val="00DF51D6"/>
    <w:rsid w:val="00DF53FE"/>
    <w:rsid w:val="00DF5668"/>
    <w:rsid w:val="00DF5BA7"/>
    <w:rsid w:val="00DF5C63"/>
    <w:rsid w:val="00DF62B2"/>
    <w:rsid w:val="00DF6C97"/>
    <w:rsid w:val="00DF72C7"/>
    <w:rsid w:val="00DF788B"/>
    <w:rsid w:val="00E00161"/>
    <w:rsid w:val="00E00379"/>
    <w:rsid w:val="00E006E4"/>
    <w:rsid w:val="00E0080C"/>
    <w:rsid w:val="00E00917"/>
    <w:rsid w:val="00E01413"/>
    <w:rsid w:val="00E01621"/>
    <w:rsid w:val="00E02174"/>
    <w:rsid w:val="00E02542"/>
    <w:rsid w:val="00E02C0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4E9E"/>
    <w:rsid w:val="00E153B3"/>
    <w:rsid w:val="00E15C1C"/>
    <w:rsid w:val="00E15FE1"/>
    <w:rsid w:val="00E16334"/>
    <w:rsid w:val="00E165B9"/>
    <w:rsid w:val="00E16625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611"/>
    <w:rsid w:val="00E35738"/>
    <w:rsid w:val="00E35AE8"/>
    <w:rsid w:val="00E35ED6"/>
    <w:rsid w:val="00E37256"/>
    <w:rsid w:val="00E37738"/>
    <w:rsid w:val="00E37D53"/>
    <w:rsid w:val="00E40579"/>
    <w:rsid w:val="00E406C2"/>
    <w:rsid w:val="00E40745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B4A"/>
    <w:rsid w:val="00E45CCA"/>
    <w:rsid w:val="00E45D11"/>
    <w:rsid w:val="00E46C08"/>
    <w:rsid w:val="00E46CD6"/>
    <w:rsid w:val="00E4746F"/>
    <w:rsid w:val="00E5108F"/>
    <w:rsid w:val="00E512B5"/>
    <w:rsid w:val="00E5288E"/>
    <w:rsid w:val="00E52CD0"/>
    <w:rsid w:val="00E52D67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0B"/>
    <w:rsid w:val="00E57E12"/>
    <w:rsid w:val="00E57FF3"/>
    <w:rsid w:val="00E6048B"/>
    <w:rsid w:val="00E60FC8"/>
    <w:rsid w:val="00E6183A"/>
    <w:rsid w:val="00E62076"/>
    <w:rsid w:val="00E6221D"/>
    <w:rsid w:val="00E62E09"/>
    <w:rsid w:val="00E63C46"/>
    <w:rsid w:val="00E640A4"/>
    <w:rsid w:val="00E641FA"/>
    <w:rsid w:val="00E6483C"/>
    <w:rsid w:val="00E64904"/>
    <w:rsid w:val="00E64E45"/>
    <w:rsid w:val="00E657E7"/>
    <w:rsid w:val="00E66019"/>
    <w:rsid w:val="00E665CC"/>
    <w:rsid w:val="00E66BD0"/>
    <w:rsid w:val="00E66E47"/>
    <w:rsid w:val="00E6742D"/>
    <w:rsid w:val="00E67663"/>
    <w:rsid w:val="00E67A10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6CD6"/>
    <w:rsid w:val="00E7753B"/>
    <w:rsid w:val="00E77FEC"/>
    <w:rsid w:val="00E8047E"/>
    <w:rsid w:val="00E80CC6"/>
    <w:rsid w:val="00E80FCD"/>
    <w:rsid w:val="00E814F8"/>
    <w:rsid w:val="00E81EF0"/>
    <w:rsid w:val="00E83165"/>
    <w:rsid w:val="00E83262"/>
    <w:rsid w:val="00E8347F"/>
    <w:rsid w:val="00E8355E"/>
    <w:rsid w:val="00E84BAA"/>
    <w:rsid w:val="00E850B4"/>
    <w:rsid w:val="00E8559E"/>
    <w:rsid w:val="00E8583D"/>
    <w:rsid w:val="00E859CA"/>
    <w:rsid w:val="00E85E77"/>
    <w:rsid w:val="00E85FE3"/>
    <w:rsid w:val="00E87AB8"/>
    <w:rsid w:val="00E87E9E"/>
    <w:rsid w:val="00E902BD"/>
    <w:rsid w:val="00E90E1E"/>
    <w:rsid w:val="00E91E13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7114"/>
    <w:rsid w:val="00E979D4"/>
    <w:rsid w:val="00E97AC3"/>
    <w:rsid w:val="00E97C72"/>
    <w:rsid w:val="00E97E76"/>
    <w:rsid w:val="00EA17AE"/>
    <w:rsid w:val="00EA1A46"/>
    <w:rsid w:val="00EA25E5"/>
    <w:rsid w:val="00EA2648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1DF"/>
    <w:rsid w:val="00EA63B1"/>
    <w:rsid w:val="00EA680E"/>
    <w:rsid w:val="00EA7188"/>
    <w:rsid w:val="00EA7FF9"/>
    <w:rsid w:val="00EB00B1"/>
    <w:rsid w:val="00EB19E9"/>
    <w:rsid w:val="00EB2835"/>
    <w:rsid w:val="00EB2952"/>
    <w:rsid w:val="00EB31FA"/>
    <w:rsid w:val="00EB385F"/>
    <w:rsid w:val="00EB386B"/>
    <w:rsid w:val="00EB38FB"/>
    <w:rsid w:val="00EB3A59"/>
    <w:rsid w:val="00EB41CB"/>
    <w:rsid w:val="00EB4DC1"/>
    <w:rsid w:val="00EB4FFE"/>
    <w:rsid w:val="00EB6898"/>
    <w:rsid w:val="00EB71F2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2904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777"/>
    <w:rsid w:val="00EC7CD9"/>
    <w:rsid w:val="00ED00CC"/>
    <w:rsid w:val="00ED08C4"/>
    <w:rsid w:val="00ED0A5F"/>
    <w:rsid w:val="00ED12E0"/>
    <w:rsid w:val="00ED3128"/>
    <w:rsid w:val="00ED3300"/>
    <w:rsid w:val="00ED3535"/>
    <w:rsid w:val="00ED36DA"/>
    <w:rsid w:val="00ED3B36"/>
    <w:rsid w:val="00ED49AE"/>
    <w:rsid w:val="00ED4BFE"/>
    <w:rsid w:val="00ED54B5"/>
    <w:rsid w:val="00ED5AE2"/>
    <w:rsid w:val="00ED7647"/>
    <w:rsid w:val="00ED785B"/>
    <w:rsid w:val="00EE013E"/>
    <w:rsid w:val="00EE0CB7"/>
    <w:rsid w:val="00EE0F27"/>
    <w:rsid w:val="00EE1152"/>
    <w:rsid w:val="00EE1423"/>
    <w:rsid w:val="00EE2241"/>
    <w:rsid w:val="00EE2D76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7A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9F0"/>
    <w:rsid w:val="00EF6A75"/>
    <w:rsid w:val="00EF6D10"/>
    <w:rsid w:val="00EF7C09"/>
    <w:rsid w:val="00F0011B"/>
    <w:rsid w:val="00F015EA"/>
    <w:rsid w:val="00F033D5"/>
    <w:rsid w:val="00F0395B"/>
    <w:rsid w:val="00F03B95"/>
    <w:rsid w:val="00F03DC6"/>
    <w:rsid w:val="00F04131"/>
    <w:rsid w:val="00F048F5"/>
    <w:rsid w:val="00F04E75"/>
    <w:rsid w:val="00F05E9F"/>
    <w:rsid w:val="00F0635C"/>
    <w:rsid w:val="00F067B8"/>
    <w:rsid w:val="00F06E2C"/>
    <w:rsid w:val="00F0710B"/>
    <w:rsid w:val="00F072EC"/>
    <w:rsid w:val="00F072FF"/>
    <w:rsid w:val="00F0789B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63D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4F0"/>
    <w:rsid w:val="00F21AE2"/>
    <w:rsid w:val="00F21C58"/>
    <w:rsid w:val="00F21D26"/>
    <w:rsid w:val="00F21FD8"/>
    <w:rsid w:val="00F230BF"/>
    <w:rsid w:val="00F23650"/>
    <w:rsid w:val="00F2389C"/>
    <w:rsid w:val="00F23E92"/>
    <w:rsid w:val="00F24405"/>
    <w:rsid w:val="00F24B29"/>
    <w:rsid w:val="00F2632E"/>
    <w:rsid w:val="00F263CC"/>
    <w:rsid w:val="00F263D2"/>
    <w:rsid w:val="00F26CDA"/>
    <w:rsid w:val="00F270C8"/>
    <w:rsid w:val="00F27A69"/>
    <w:rsid w:val="00F27DE5"/>
    <w:rsid w:val="00F30171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448"/>
    <w:rsid w:val="00F34510"/>
    <w:rsid w:val="00F35FD9"/>
    <w:rsid w:val="00F3664F"/>
    <w:rsid w:val="00F36841"/>
    <w:rsid w:val="00F36E09"/>
    <w:rsid w:val="00F36F94"/>
    <w:rsid w:val="00F370AB"/>
    <w:rsid w:val="00F372AE"/>
    <w:rsid w:val="00F374C6"/>
    <w:rsid w:val="00F40590"/>
    <w:rsid w:val="00F407D8"/>
    <w:rsid w:val="00F40829"/>
    <w:rsid w:val="00F42ED7"/>
    <w:rsid w:val="00F4461F"/>
    <w:rsid w:val="00F44D61"/>
    <w:rsid w:val="00F45540"/>
    <w:rsid w:val="00F45CCB"/>
    <w:rsid w:val="00F45DF2"/>
    <w:rsid w:val="00F466FD"/>
    <w:rsid w:val="00F46B56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23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333"/>
    <w:rsid w:val="00F664C5"/>
    <w:rsid w:val="00F66E5B"/>
    <w:rsid w:val="00F67E28"/>
    <w:rsid w:val="00F70818"/>
    <w:rsid w:val="00F716B6"/>
    <w:rsid w:val="00F71B1B"/>
    <w:rsid w:val="00F71F24"/>
    <w:rsid w:val="00F72D66"/>
    <w:rsid w:val="00F72E4B"/>
    <w:rsid w:val="00F73F0F"/>
    <w:rsid w:val="00F74A68"/>
    <w:rsid w:val="00F74E1D"/>
    <w:rsid w:val="00F751DF"/>
    <w:rsid w:val="00F75499"/>
    <w:rsid w:val="00F75C88"/>
    <w:rsid w:val="00F76700"/>
    <w:rsid w:val="00F769F4"/>
    <w:rsid w:val="00F76C5A"/>
    <w:rsid w:val="00F8020E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389"/>
    <w:rsid w:val="00F928D3"/>
    <w:rsid w:val="00F92D75"/>
    <w:rsid w:val="00F93485"/>
    <w:rsid w:val="00F93C64"/>
    <w:rsid w:val="00F94130"/>
    <w:rsid w:val="00F957F1"/>
    <w:rsid w:val="00F95FA0"/>
    <w:rsid w:val="00F97567"/>
    <w:rsid w:val="00F97808"/>
    <w:rsid w:val="00F97FB0"/>
    <w:rsid w:val="00FA068E"/>
    <w:rsid w:val="00FA0807"/>
    <w:rsid w:val="00FA0921"/>
    <w:rsid w:val="00FA1071"/>
    <w:rsid w:val="00FA163C"/>
    <w:rsid w:val="00FA3058"/>
    <w:rsid w:val="00FA346B"/>
    <w:rsid w:val="00FA350F"/>
    <w:rsid w:val="00FA387B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3ED5"/>
    <w:rsid w:val="00FB558B"/>
    <w:rsid w:val="00FB5B9F"/>
    <w:rsid w:val="00FB636D"/>
    <w:rsid w:val="00FB6A34"/>
    <w:rsid w:val="00FB6C7C"/>
    <w:rsid w:val="00FB6F74"/>
    <w:rsid w:val="00FB7382"/>
    <w:rsid w:val="00FB7A03"/>
    <w:rsid w:val="00FC049A"/>
    <w:rsid w:val="00FC0603"/>
    <w:rsid w:val="00FC0B65"/>
    <w:rsid w:val="00FC0EF8"/>
    <w:rsid w:val="00FC1302"/>
    <w:rsid w:val="00FC24CF"/>
    <w:rsid w:val="00FC2882"/>
    <w:rsid w:val="00FC2CB8"/>
    <w:rsid w:val="00FC3674"/>
    <w:rsid w:val="00FC36EA"/>
    <w:rsid w:val="00FC4118"/>
    <w:rsid w:val="00FC432B"/>
    <w:rsid w:val="00FC4970"/>
    <w:rsid w:val="00FC4988"/>
    <w:rsid w:val="00FC4E5E"/>
    <w:rsid w:val="00FC4EEA"/>
    <w:rsid w:val="00FC5010"/>
    <w:rsid w:val="00FC5685"/>
    <w:rsid w:val="00FC63CA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B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5A3"/>
    <w:rsid w:val="00FD7699"/>
    <w:rsid w:val="00FD7C7E"/>
    <w:rsid w:val="00FE0101"/>
    <w:rsid w:val="00FE0BF1"/>
    <w:rsid w:val="00FE0D1A"/>
    <w:rsid w:val="00FE1904"/>
    <w:rsid w:val="00FE269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2DE5"/>
    <w:rsid w:val="00FF30E5"/>
    <w:rsid w:val="00FF3A31"/>
    <w:rsid w:val="00FF407E"/>
    <w:rsid w:val="00FF4286"/>
    <w:rsid w:val="00FF46DF"/>
    <w:rsid w:val="00FF474C"/>
    <w:rsid w:val="00FF5A91"/>
    <w:rsid w:val="00FF5B47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268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,Nagłówek strony nieparzystej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39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38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semiHidden/>
    <w:unhideWhenUsed/>
    <w:rsid w:val="00B41E52"/>
    <w:pPr>
      <w:numPr>
        <w:numId w:val="47"/>
      </w:numPr>
      <w:contextualSpacing/>
    </w:pPr>
  </w:style>
  <w:style w:type="paragraph" w:customStyle="1" w:styleId="Textbody">
    <w:name w:val="Text body"/>
    <w:basedOn w:val="Standard"/>
    <w:rsid w:val="001A36A6"/>
    <w:pPr>
      <w:suppressAutoHyphens/>
      <w:autoSpaceDE/>
      <w:adjustRightInd/>
      <w:spacing w:after="120" w:line="251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t286pc">
    <w:name w:val="t286pc"/>
    <w:basedOn w:val="Domylnaczcionkaakapitu"/>
    <w:rsid w:val="00E63C46"/>
  </w:style>
  <w:style w:type="character" w:customStyle="1" w:styleId="vkekvd">
    <w:name w:val="vkekvd"/>
    <w:basedOn w:val="Domylnaczcionkaakapitu"/>
    <w:rsid w:val="00E63C46"/>
  </w:style>
  <w:style w:type="paragraph" w:customStyle="1" w:styleId="Akapitzlist2">
    <w:name w:val="Akapit z listą2"/>
    <w:basedOn w:val="Normalny"/>
    <w:rsid w:val="00D843FC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5</Pages>
  <Words>1477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12145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mstocka@rckik.local</cp:lastModifiedBy>
  <cp:revision>137</cp:revision>
  <cp:lastPrinted>2026-06-25T07:50:00Z</cp:lastPrinted>
  <dcterms:created xsi:type="dcterms:W3CDTF">2025-12-12T06:30:00Z</dcterms:created>
  <dcterms:modified xsi:type="dcterms:W3CDTF">2026-06-25T07:55:00Z</dcterms:modified>
</cp:coreProperties>
</file>